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0A27" w14:textId="3411F28B" w:rsidR="005517B8" w:rsidRPr="005517B8" w:rsidRDefault="005517B8" w:rsidP="005517B8">
      <w:pPr>
        <w:shd w:val="clear" w:color="auto" w:fill="FFFFFF"/>
        <w:spacing w:after="375"/>
        <w:rPr>
          <w:b/>
          <w:bCs/>
          <w:color w:val="262261"/>
          <w:sz w:val="39"/>
          <w:szCs w:val="39"/>
          <w14:ligatures w14:val="none"/>
          <w:rFonts w:ascii="Times New Roman" w:hAnsi="Times New Roman" w:cs="Times New Roman"/>
        </w:rPr>
      </w:pPr>
      <w:r>
        <w:rPr>
          <w:b/>
          <w:color w:val="262261"/>
          <w:sz w:val="39"/>
          <w:rFonts w:ascii="Times New Roman" w:hAnsi="Times New Roman"/>
        </w:rPr>
        <w:t xml:space="preserve">Вспышка кори</w:t>
      </w:r>
    </w:p>
    <w:p w14:paraId="5A9719D5" w14:textId="388F66B2" w:rsidR="005517B8" w:rsidRPr="005517B8" w:rsidRDefault="005517B8" w:rsidP="005517B8">
      <w:pPr>
        <w:shd w:val="clear" w:color="auto" w:fill="FFFFFF"/>
        <w:spacing w:after="375"/>
        <w:rPr>
          <w:sz w:val="27"/>
          <w:szCs w:val="27"/>
          <w14:ligatures w14:val="none"/>
          <w:rFonts w:ascii="Metropolis" w:hAnsi="Metropolis" w:cs="Times New Roman"/>
        </w:rPr>
      </w:pPr>
      <w:r>
        <w:rPr>
          <w:sz w:val="27"/>
          <w:rFonts w:ascii="Metropolis" w:hAnsi="Metropolis"/>
        </w:rPr>
        <w:t xml:space="preserve">В четверг, 14 марта 2024 года, было объявлено о вспышке кори в Эйндховене и его окрестностях.</w:t>
      </w:r>
      <w:r>
        <w:rPr>
          <w:sz w:val="27"/>
          <w:rFonts w:ascii="Metropolis" w:hAnsi="Metropolis"/>
        </w:rPr>
        <w:t xml:space="preserve"> </w:t>
      </w:r>
      <w:r>
        <w:rPr>
          <w:sz w:val="27"/>
          <w:rFonts w:ascii="Metropolis" w:hAnsi="Metropolis"/>
        </w:rPr>
        <w:t xml:space="preserve">При кори требуется уровень вакцинации выше 95%.</w:t>
      </w:r>
      <w:r>
        <w:rPr>
          <w:sz w:val="27"/>
          <w:rFonts w:ascii="Metropolis" w:hAnsi="Metropolis"/>
        </w:rPr>
        <w:t xml:space="preserve"> </w:t>
      </w:r>
      <w:r>
        <w:rPr>
          <w:sz w:val="27"/>
          <w:rFonts w:ascii="Metropolis" w:hAnsi="Metropolis"/>
        </w:rPr>
        <w:t xml:space="preserve">Охват вакцинацией BMR (паротит, корь, краснуха) детей в возрасте до 2-х лет в нашем регионе Южная Голландия составляет 86% (данные за 2023 год).</w:t>
      </w:r>
      <w:r>
        <w:rPr>
          <w:sz w:val="27"/>
          <w:rFonts w:ascii="Metropolis" w:hAnsi="Metropolis"/>
        </w:rPr>
        <w:t xml:space="preserve">  </w:t>
      </w:r>
      <w:r>
        <w:rPr>
          <w:sz w:val="27"/>
          <w:rFonts w:ascii="Metropolis" w:hAnsi="Metropolis"/>
        </w:rPr>
        <w:t xml:space="preserve">GGD ZHZ и Jong JGZ предупреждают, что такая ситуация повышает риск серьезных заболеваний, которые могут даже привести к смерти детей.</w:t>
      </w:r>
      <w:r>
        <w:rPr>
          <w:sz w:val="27"/>
          <w:rFonts w:ascii="Metropolis" w:hAnsi="Metropolis"/>
        </w:rPr>
        <w:t xml:space="preserve"> </w:t>
      </w:r>
      <w:r>
        <w:rPr>
          <w:sz w:val="27"/>
          <w:rFonts w:ascii="Metropolis" w:hAnsi="Metropolis"/>
        </w:rPr>
        <w:t xml:space="preserve">Поэтому GGD ZHZ и Jong JGZ призывают всех граждан взять на себя ответственность за защиту себя и окружающих, вовремя прививаясь от инфекционных заболеваний.</w:t>
      </w:r>
    </w:p>
    <w:p w14:paraId="60EEAFFD" w14:textId="06C1F9C1" w:rsidR="005517B8" w:rsidRDefault="005517B8" w:rsidP="005517B8">
      <w:pPr>
        <w:shd w:val="clear" w:color="auto" w:fill="FFFFFF"/>
        <w:spacing w:after="375"/>
        <w:rPr>
          <w:color w:val="000000"/>
          <w:sz w:val="27"/>
          <w:szCs w:val="27"/>
          <w14:ligatures w14:val="none"/>
          <w:rFonts w:ascii="Metropolis" w:hAnsi="Metropolis"/>
        </w:rPr>
      </w:pPr>
      <w:r>
        <w:rPr>
          <w:b/>
          <w:color w:val="262261"/>
          <w:sz w:val="39"/>
          <w:rFonts w:ascii="Times New Roman" w:hAnsi="Times New Roman"/>
        </w:rPr>
        <w:t xml:space="preserve">Корь</w:t>
      </w:r>
    </w:p>
    <w:p w14:paraId="2572B914" w14:textId="77777777" w:rsidR="005517B8" w:rsidRDefault="005517B8" w:rsidP="005517B8">
      <w:pPr>
        <w:shd w:val="clear" w:color="auto" w:fill="FFFFFF"/>
        <w:spacing w:after="375"/>
        <w:rPr>
          <w:color w:val="000000"/>
          <w:sz w:val="27"/>
          <w:szCs w:val="27"/>
          <w14:ligatures w14:val="none"/>
          <w:rFonts w:ascii="Metropolis" w:hAnsi="Metropolis"/>
        </w:rPr>
      </w:pPr>
      <w:r>
        <w:rPr>
          <w:color w:val="000000"/>
          <w:sz w:val="27"/>
          <w:rFonts w:ascii="Metropolis" w:hAnsi="Metropolis"/>
        </w:rPr>
        <w:br/>
      </w:r>
      <w:r>
        <w:rPr>
          <w:color w:val="000000"/>
          <w:sz w:val="27"/>
          <w:rFonts w:ascii="Metropolis" w:hAnsi="Metropolis"/>
        </w:rPr>
        <w:t xml:space="preserve">Корь — одно из самых заразных заболеваний.</w:t>
      </w:r>
      <w:r>
        <w:rPr>
          <w:color w:val="000000"/>
          <w:sz w:val="27"/>
          <w:rFonts w:ascii="Metropolis" w:hAnsi="Metropolis"/>
        </w:rPr>
        <w:t xml:space="preserve"> </w:t>
      </w:r>
      <w:r>
        <w:rPr>
          <w:color w:val="000000"/>
          <w:sz w:val="27"/>
          <w:rFonts w:ascii="Metropolis" w:hAnsi="Metropolis"/>
        </w:rPr>
        <w:t xml:space="preserve">Она вызывается вирусом кори.</w:t>
      </w:r>
      <w:r>
        <w:rPr>
          <w:color w:val="000000"/>
          <w:sz w:val="27"/>
          <w:rFonts w:ascii="Metropolis" w:hAnsi="Metropolis"/>
        </w:rPr>
        <w:t xml:space="preserve"> </w:t>
      </w:r>
      <w:r>
        <w:rPr>
          <w:color w:val="000000"/>
          <w:sz w:val="27"/>
          <w:rFonts w:ascii="Metropolis" w:hAnsi="Metropolis"/>
        </w:rPr>
        <w:t xml:space="preserve">Типичные симптомы кори — высокая температура и красные пятна на лице и теле.</w:t>
      </w:r>
      <w:r>
        <w:rPr>
          <w:color w:val="000000"/>
          <w:sz w:val="27"/>
          <w:rFonts w:ascii="Metropolis" w:hAnsi="Metropolis"/>
        </w:rPr>
        <w:t xml:space="preserve"> </w:t>
      </w:r>
      <w:r>
        <w:rPr>
          <w:color w:val="000000"/>
          <w:sz w:val="27"/>
          <w:rFonts w:ascii="Metropolis" w:hAnsi="Metropolis"/>
        </w:rPr>
        <w:t xml:space="preserve">Заразиться можно через воздух, при кашле и чихании.</w:t>
      </w:r>
      <w:r>
        <w:rPr>
          <w:color w:val="000000"/>
          <w:sz w:val="27"/>
          <w:rFonts w:ascii="Cambria" w:hAnsi="Cambria"/>
        </w:rPr>
        <w:t xml:space="preserve"> </w:t>
      </w:r>
      <w:r>
        <w:rPr>
          <w:color w:val="000000"/>
          <w:sz w:val="27"/>
          <w:rFonts w:ascii="Metropolis" w:hAnsi="Metropolis"/>
        </w:rPr>
        <w:t xml:space="preserve">Вы можете заразиться корью, если вы не болели ей или не были от нее привиты.</w:t>
      </w:r>
    </w:p>
    <w:p w14:paraId="6B239E87" w14:textId="232D8C79" w:rsidR="005517B8" w:rsidRPr="005517B8" w:rsidRDefault="005517B8" w:rsidP="005517B8">
      <w:pPr>
        <w:shd w:val="clear" w:color="auto" w:fill="FFFFFF"/>
        <w:spacing w:after="375"/>
        <w:rPr>
          <w:color w:val="000000"/>
          <w:sz w:val="27"/>
          <w:szCs w:val="27"/>
          <w14:ligatures w14:val="none"/>
          <w:rFonts w:ascii="Metropolis" w:hAnsi="Metropolis"/>
        </w:rPr>
      </w:pPr>
      <w:r>
        <w:rPr>
          <w:b/>
          <w:color w:val="262261"/>
          <w:sz w:val="39"/>
          <w:rFonts w:ascii="Times New Roman" w:hAnsi="Times New Roman"/>
        </w:rPr>
        <w:t xml:space="preserve">Призыв вакцинироваться</w:t>
      </w:r>
    </w:p>
    <w:p w14:paraId="5085A045" w14:textId="3D32F3CE" w:rsidR="005517B8" w:rsidRDefault="005517B8" w:rsidP="005517B8">
      <w:pPr>
        <w:shd w:val="clear" w:color="auto" w:fill="FFFFFF"/>
        <w:spacing w:after="375"/>
        <w:rPr>
          <w:color w:val="000000"/>
          <w:sz w:val="27"/>
          <w:szCs w:val="27"/>
          <w14:ligatures w14:val="none"/>
          <w:rFonts w:ascii="Metropolis" w:hAnsi="Metropolis"/>
        </w:rPr>
      </w:pPr>
      <w:r>
        <w:rPr>
          <w:color w:val="000000"/>
          <w:sz w:val="27"/>
          <w:rFonts w:ascii="Metropolis" w:hAnsi="Metropolis"/>
        </w:rPr>
        <w:br/>
      </w:r>
      <w:r>
        <w:rPr>
          <w:color w:val="000000"/>
          <w:sz w:val="27"/>
          <w:rFonts w:ascii="Metropolis" w:hAnsi="Metropolis"/>
        </w:rPr>
        <w:t xml:space="preserve">Корь можно предотвратить с помощью вакцинации.</w:t>
      </w:r>
      <w:r>
        <w:rPr>
          <w:color w:val="000000"/>
          <w:sz w:val="27"/>
          <w:rFonts w:ascii="Metropolis" w:hAnsi="Metropolis"/>
        </w:rPr>
        <w:t xml:space="preserve"> </w:t>
      </w:r>
      <w:r>
        <w:rPr>
          <w:color w:val="000000"/>
          <w:sz w:val="27"/>
          <w:rFonts w:ascii="Metropolis" w:hAnsi="Metropolis"/>
        </w:rPr>
        <w:t xml:space="preserve">В Нидерландах детям предлагается бесплатная вакцинация от кори в рамках</w:t>
      </w:r>
      <w:r>
        <w:rPr>
          <w:color w:val="000000"/>
          <w:sz w:val="27"/>
          <w:rFonts w:ascii="Cambria" w:hAnsi="Cambria"/>
        </w:rPr>
        <w:t xml:space="preserve"> </w:t>
      </w:r>
      <w:hyperlink r:id="rId9" w:history="1">
        <w:r>
          <w:rPr>
            <w:rStyle w:val="Hyperlink"/>
            <w:color w:val="04CCBE"/>
            <w:sz w:val="27"/>
            <w:rFonts w:ascii="Arial" w:hAnsi="Arial"/>
          </w:rPr>
          <w:t xml:space="preserve">Национальной программы вакцинации</w:t>
        </w:r>
      </w:hyperlink>
      <w:r>
        <w:rPr>
          <w:color w:val="000000"/>
          <w:sz w:val="27"/>
          <w:rFonts w:ascii="Metropolis" w:hAnsi="Metropolis"/>
        </w:rPr>
        <w:t xml:space="preserve">.</w:t>
      </w:r>
      <w:r>
        <w:rPr>
          <w:color w:val="000000"/>
          <w:sz w:val="27"/>
          <w:rFonts w:ascii="Cambria" w:hAnsi="Cambria"/>
        </w:rPr>
        <w:t xml:space="preserve"> </w:t>
      </w:r>
      <w:r>
        <w:rPr>
          <w:color w:val="000000"/>
          <w:sz w:val="27"/>
          <w:rFonts w:ascii="Metropolis" w:hAnsi="Metropolis"/>
        </w:rPr>
        <w:t xml:space="preserve">Вакцина против кори входит в состав вакцины BMR (паротит, корь, краснуха), которая также защищает от паротита и краснухи.</w:t>
      </w:r>
      <w:r>
        <w:rPr>
          <w:color w:val="000000"/>
          <w:sz w:val="27"/>
          <w:rFonts w:ascii="Metropolis" w:hAnsi="Metropolis"/>
        </w:rPr>
        <w:br/>
      </w:r>
      <w:r>
        <w:rPr>
          <w:color w:val="000000"/>
          <w:sz w:val="27"/>
          <w:rFonts w:ascii="Metropolis" w:hAnsi="Metropolis"/>
        </w:rPr>
        <w:br/>
      </w:r>
      <w:r>
        <w:rPr>
          <w:color w:val="000000"/>
          <w:sz w:val="27"/>
          <w:rFonts w:ascii="Metropolis" w:hAnsi="Metropolis"/>
        </w:rPr>
        <w:t xml:space="preserve">GGD ZHZ и Jong JGZ советуют родителям защитить своих детей и себя (если они не болели корью и не были от нее привиты) от этих предотвратимых заболеваний с помощью вакцинации.</w:t>
      </w:r>
    </w:p>
    <w:p w14:paraId="31626164" w14:textId="77777777" w:rsidR="005517B8" w:rsidRDefault="005517B8" w:rsidP="00652053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14:ligatures w14:val="none"/>
          <w:rFonts w:ascii="Metropolis" w:eastAsia="Times New Roman" w:hAnsi="Metropolis"/>
        </w:rPr>
      </w:pPr>
      <w:r>
        <w:rPr>
          <w:color w:val="000000"/>
          <w:sz w:val="27"/>
          <w:b/>
          <w:u w:val="single"/>
          <w:rFonts w:ascii="Metropolis" w:hAnsi="Metropolis"/>
        </w:rPr>
        <w:t xml:space="preserve">Вакцинация до 18 лет</w:t>
      </w:r>
      <w:r>
        <w:rPr>
          <w:color w:val="000000"/>
          <w:sz w:val="27"/>
          <w:b/>
          <w:rFonts w:ascii="Cambria" w:hAnsi="Cambria"/>
        </w:rPr>
        <w:t xml:space="preserve"> </w:t>
      </w:r>
      <w:r>
        <w:rPr>
          <w:color w:val="000000"/>
          <w:sz w:val="27"/>
          <w:rFonts w:ascii="Metropolis" w:hAnsi="Metropolis"/>
        </w:rPr>
        <w:t xml:space="preserve">Мы следуем Национальной программе вакцинации.</w:t>
      </w:r>
      <w:r>
        <w:rPr>
          <w:color w:val="000000"/>
          <w:sz w:val="27"/>
          <w:rFonts w:ascii="Metropolis" w:hAnsi="Metropolis"/>
        </w:rPr>
        <w:t xml:space="preserve"> </w:t>
      </w:r>
      <w:r>
        <w:rPr>
          <w:color w:val="000000"/>
          <w:sz w:val="27"/>
          <w:rFonts w:ascii="Metropolis" w:hAnsi="Metropolis"/>
        </w:rPr>
        <w:t xml:space="preserve">Вы пропустили или не сделали прививку?</w:t>
      </w:r>
      <w:r>
        <w:rPr>
          <w:color w:val="000000"/>
          <w:sz w:val="27"/>
          <w:b/>
          <w:rFonts w:ascii="Cambria" w:hAnsi="Cambria"/>
        </w:rPr>
        <w:t xml:space="preserve"> </w:t>
      </w:r>
      <w:r>
        <w:rPr>
          <w:color w:val="000000"/>
          <w:sz w:val="27"/>
          <w:rFonts w:ascii="Metropolis" w:hAnsi="Metropolis"/>
        </w:rPr>
        <w:t xml:space="preserve">В возрасте от 14 месяцев до 18 лет можно записаться на бесплатный прием в Jong JGZ по адресу</w:t>
      </w:r>
      <w:r>
        <w:rPr>
          <w:color w:val="000000"/>
          <w:sz w:val="27"/>
          <w:rFonts w:ascii="Cambria" w:hAnsi="Cambria"/>
        </w:rPr>
        <w:t xml:space="preserve"> </w:t>
      </w:r>
      <w:hyperlink r:id="rId10" w:history="1">
        <w:r>
          <w:rPr>
            <w:rStyle w:val="Hyperlink"/>
            <w:color w:val="04CCBE"/>
            <w:sz w:val="27"/>
            <w:rFonts w:ascii="Arial" w:hAnsi="Arial"/>
          </w:rPr>
          <w:t xml:space="preserve">contact@jongjgz.nl</w:t>
        </w:r>
      </w:hyperlink>
      <w:r>
        <w:rPr>
          <w:color w:val="000000"/>
          <w:sz w:val="27"/>
          <w:rFonts w:ascii="Cambria" w:hAnsi="Cambria"/>
        </w:rPr>
        <w:t xml:space="preserve"> </w:t>
      </w:r>
      <w:r>
        <w:rPr>
          <w:color w:val="000000"/>
          <w:sz w:val="27"/>
          <w:rFonts w:ascii="Metropolis" w:hAnsi="Metropolis"/>
        </w:rPr>
        <w:t xml:space="preserve">или по номеру</w:t>
      </w:r>
      <w:r>
        <w:rPr>
          <w:color w:val="000000"/>
          <w:sz w:val="27"/>
          <w:rFonts w:ascii="Cambria" w:hAnsi="Cambria"/>
        </w:rPr>
        <w:t xml:space="preserve"> </w:t>
      </w:r>
      <w:hyperlink r:id="rId11" w:history="1">
        <w:r>
          <w:rPr>
            <w:rStyle w:val="Hyperlink"/>
            <w:color w:val="04CCBE"/>
            <w:sz w:val="27"/>
            <w:rFonts w:ascii="Arial" w:hAnsi="Arial"/>
          </w:rPr>
          <w:t xml:space="preserve">088 – 566 45 49</w:t>
        </w:r>
      </w:hyperlink>
      <w:r>
        <w:rPr>
          <w:color w:val="000000"/>
          <w:sz w:val="27"/>
          <w:rFonts w:ascii="Cambria" w:hAnsi="Cambria"/>
        </w:rPr>
        <w:t xml:space="preserve"> </w:t>
      </w:r>
      <w:r>
        <w:rPr>
          <w:color w:val="000000"/>
          <w:sz w:val="27"/>
          <w:rFonts w:ascii="Metropolis" w:hAnsi="Metropolis"/>
        </w:rPr>
        <w:t xml:space="preserve">(с понедельника по пятницу с 09:00 до 16:30).</w:t>
      </w:r>
      <w:r>
        <w:rPr>
          <w:color w:val="000000"/>
          <w:sz w:val="27"/>
          <w:rFonts w:ascii="Cambria" w:hAnsi="Cambria"/>
        </w:rPr>
        <w:t xml:space="preserve"> </w:t>
      </w:r>
    </w:p>
    <w:p w14:paraId="263F0981" w14:textId="77777777" w:rsidR="005517B8" w:rsidRDefault="005517B8" w:rsidP="00652053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14:ligatures w14:val="none"/>
          <w:rFonts w:ascii="Metropolis" w:eastAsia="Times New Roman" w:hAnsi="Metropolis"/>
        </w:rPr>
      </w:pPr>
      <w:r>
        <w:rPr>
          <w:color w:val="000000"/>
          <w:sz w:val="27"/>
          <w:b/>
          <w:u w:val="single"/>
          <w:rFonts w:ascii="Metropolis" w:hAnsi="Metropolis"/>
        </w:rPr>
        <w:t xml:space="preserve">Вакцинация после 18 лет</w:t>
      </w:r>
      <w:r>
        <w:rPr>
          <w:color w:val="000000"/>
          <w:sz w:val="27"/>
          <w:b/>
          <w:rFonts w:ascii="Cambria" w:hAnsi="Cambria"/>
        </w:rPr>
        <w:t xml:space="preserve"> </w:t>
      </w:r>
      <w:r>
        <w:rPr>
          <w:color w:val="000000"/>
          <w:sz w:val="27"/>
          <w:rFonts w:ascii="Metropolis" w:hAnsi="Metropolis"/>
        </w:rPr>
        <w:t xml:space="preserve">Записаться на платную прививку (за свой счет) от кори в возрасте от 18 лет и старше можно в GGD ZHZ по телефону</w:t>
      </w:r>
      <w:r>
        <w:rPr>
          <w:color w:val="000000"/>
          <w:sz w:val="27"/>
          <w:rFonts w:ascii="Cambria" w:hAnsi="Cambria"/>
        </w:rPr>
        <w:t xml:space="preserve"> </w:t>
      </w:r>
      <w:hyperlink r:id="rId12" w:history="1">
        <w:r>
          <w:rPr>
            <w:rStyle w:val="Hyperlink"/>
            <w:color w:val="04CCBE"/>
            <w:sz w:val="27"/>
            <w:rFonts w:ascii="Arial" w:hAnsi="Arial"/>
          </w:rPr>
          <w:t xml:space="preserve">078 770 8500</w:t>
        </w:r>
      </w:hyperlink>
      <w:r>
        <w:rPr>
          <w:color w:val="000000"/>
          <w:sz w:val="27"/>
          <w:rFonts w:ascii="Cambria" w:hAnsi="Cambria"/>
        </w:rPr>
        <w:t xml:space="preserve"> </w:t>
      </w:r>
      <w:r>
        <w:rPr>
          <w:color w:val="000000"/>
          <w:sz w:val="27"/>
          <w:rFonts w:ascii="Metropolis" w:hAnsi="Metropolis"/>
        </w:rPr>
        <w:t xml:space="preserve">(с понедельника по пятницу с 08:30 до 17:00).</w:t>
      </w:r>
      <w:r>
        <w:rPr>
          <w:color w:val="000000"/>
          <w:sz w:val="27"/>
          <w:rFonts w:ascii="Metropolis" w:hAnsi="Metropolis"/>
        </w:rPr>
        <w:t xml:space="preserve"> </w:t>
      </w:r>
      <w:r>
        <w:rPr>
          <w:color w:val="000000"/>
          <w:sz w:val="27"/>
          <w:rFonts w:ascii="Metropolis" w:hAnsi="Metropolis"/>
        </w:rPr>
        <w:t xml:space="preserve">Стоимость прививки для взрослых составляет около 60,00 евро.</w:t>
      </w:r>
    </w:p>
    <w:p w14:paraId="5B5C5AFA" w14:textId="77777777" w:rsidR="005517B8" w:rsidRDefault="005517B8" w:rsidP="005517B8">
      <w:pPr>
        <w:shd w:val="clear" w:color="auto" w:fill="FFFFFF"/>
        <w:rPr>
          <w:color w:val="000000"/>
          <w:sz w:val="27"/>
          <w:szCs w:val="27"/>
          <w14:ligatures w14:val="none"/>
          <w:rFonts w:ascii="Metropolis" w:hAnsi="Metropolis"/>
        </w:rPr>
      </w:pPr>
      <w:r>
        <w:rPr>
          <w:color w:val="000000"/>
          <w:sz w:val="27"/>
          <w:rFonts w:ascii="Metropolis" w:hAnsi="Metropolis"/>
        </w:rPr>
        <w:t xml:space="preserve">GGD ZHZ и Jong JGZ призывают всех граждан взять на себя ответственность за защиту себя и окружающих, вовремя прививаясь от инфекционных заболеваний.</w:t>
      </w:r>
    </w:p>
    <w:p w14:paraId="4666860F" w14:textId="77777777" w:rsidR="005517B8" w:rsidRPr="00822B6A" w:rsidRDefault="005517B8" w:rsidP="005517B8">
      <w:pPr>
        <w:pStyle w:val="BodytextJongJGZ"/>
      </w:pPr>
    </w:p>
    <w:sectPr w:rsidR="005517B8" w:rsidRPr="00822B6A" w:rsidSect="002D7F60"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0B9C" w14:textId="77777777" w:rsidR="002D7F60" w:rsidRPr="00A10858" w:rsidRDefault="002D7F60" w:rsidP="00A10858">
      <w:pPr>
        <w:pStyle w:val="Voettekst"/>
      </w:pPr>
    </w:p>
  </w:endnote>
  <w:endnote w:type="continuationSeparator" w:id="0">
    <w:p w14:paraId="5BE1A3D0" w14:textId="77777777" w:rsidR="002D7F60" w:rsidRPr="00A10858" w:rsidRDefault="002D7F60" w:rsidP="00A10858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ropolis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polis Semi 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Metropolis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C8ED" w14:textId="77777777" w:rsidR="002D7F60" w:rsidRPr="00A10858" w:rsidRDefault="002D7F60" w:rsidP="00A10858">
      <w:pPr>
        <w:pStyle w:val="Voettekst"/>
      </w:pPr>
    </w:p>
  </w:footnote>
  <w:footnote w:type="continuationSeparator" w:id="0">
    <w:p w14:paraId="6B9D4E38" w14:textId="77777777" w:rsidR="002D7F60" w:rsidRPr="00A10858" w:rsidRDefault="002D7F60" w:rsidP="00A10858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2494A"/>
    <w:multiLevelType w:val="multilevel"/>
    <w:tmpl w:val="7B421744"/>
    <w:numStyleLink w:val="ListletterJongJGZ"/>
  </w:abstractNum>
  <w:abstractNum w:abstractNumId="11" w15:restartNumberingAfterBreak="0">
    <w:nsid w:val="06FB0A3D"/>
    <w:multiLevelType w:val="multilevel"/>
    <w:tmpl w:val="9E50E438"/>
    <w:styleLink w:val="ListbulletJongJGZ"/>
    <w:lvl w:ilvl="0">
      <w:start w:val="1"/>
      <w:numFmt w:val="bullet"/>
      <w:pStyle w:val="Listbullet1stlevelJongJGZ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Listbullet2ndlevelJongJGZ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Listbullet3rdlevelJongJGZ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C24928"/>
    <w:multiLevelType w:val="multilevel"/>
    <w:tmpl w:val="B4BACAD8"/>
    <w:styleLink w:val="ListdashJongJGZ"/>
    <w:lvl w:ilvl="0">
      <w:start w:val="1"/>
      <w:numFmt w:val="bullet"/>
      <w:pStyle w:val="Listdash1stlevelJongJGZ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Listdash2ndlevelJongJGZ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Listdash3rdlevelJongJGZ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92E403D"/>
    <w:multiLevelType w:val="multilevel"/>
    <w:tmpl w:val="7B421744"/>
    <w:styleLink w:val="ListletterJongJGZ"/>
    <w:lvl w:ilvl="0">
      <w:start w:val="1"/>
      <w:numFmt w:val="none"/>
      <w:pStyle w:val="ListletterbodytextJongJGZ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letter1stlevelJongJGZ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Listletter2ndlevelJongJGZ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Listletter3rdlevelJongJGZ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D665843"/>
    <w:multiLevelType w:val="multilevel"/>
    <w:tmpl w:val="84B6B8BA"/>
    <w:styleLink w:val="AppendixnumberingJongJGZ"/>
    <w:lvl w:ilvl="0">
      <w:start w:val="1"/>
      <w:numFmt w:val="decimal"/>
      <w:pStyle w:val="Appendixheading1JongJGZ"/>
      <w:lvlText w:val="Bijlage %1: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pStyle w:val="Appendixheading2JongJGZ"/>
      <w:lvlText w:val="Bijlage %1.%2:"/>
      <w:lvlJc w:val="left"/>
      <w:pPr>
        <w:ind w:left="1531" w:hanging="1531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7" w15:restartNumberingAfterBreak="0">
    <w:nsid w:val="2F5B6D33"/>
    <w:multiLevelType w:val="multilevel"/>
    <w:tmpl w:val="84B6B8BA"/>
    <w:numStyleLink w:val="AppendixnumberingJongJGZ"/>
  </w:abstractNum>
  <w:abstractNum w:abstractNumId="18" w15:restartNumberingAfterBreak="0">
    <w:nsid w:val="3E9E7C36"/>
    <w:multiLevelType w:val="multilevel"/>
    <w:tmpl w:val="CB9E069A"/>
    <w:numStyleLink w:val="HeadingnumberingJongJGZ"/>
  </w:abstractNum>
  <w:abstractNum w:abstractNumId="19" w15:restartNumberingAfterBreak="0">
    <w:nsid w:val="40EF61F8"/>
    <w:multiLevelType w:val="multilevel"/>
    <w:tmpl w:val="CB9E069A"/>
    <w:styleLink w:val="HeadingnumberingJongJGZ"/>
    <w:lvl w:ilvl="0">
      <w:start w:val="1"/>
      <w:numFmt w:val="decimal"/>
      <w:pStyle w:val="Kop1"/>
      <w:suff w:val="space"/>
      <w:lvlText w:val="Hoofdstuk %1"/>
      <w:lvlJc w:val="left"/>
      <w:pPr>
        <w:ind w:left="0" w:firstLine="0"/>
      </w:pPr>
      <w:rPr>
        <w:rFonts w:hint="default"/>
        <w:color w:val="04CCBE" w:themeColor="accent2"/>
      </w:rPr>
    </w:lvl>
    <w:lvl w:ilvl="1">
      <w:start w:val="1"/>
      <w:numFmt w:val="decimal"/>
      <w:pStyle w:val="Kop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0" w15:restartNumberingAfterBreak="0">
    <w:nsid w:val="49E04A53"/>
    <w:multiLevelType w:val="multilevel"/>
    <w:tmpl w:val="7FB6E594"/>
    <w:styleLink w:val="AgendaitemlistJongJGZ"/>
    <w:lvl w:ilvl="0">
      <w:start w:val="1"/>
      <w:numFmt w:val="decimal"/>
      <w:pStyle w:val="AgendaitemJongJGZ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584C52"/>
    <w:multiLevelType w:val="multilevel"/>
    <w:tmpl w:val="8D0228AC"/>
    <w:numStyleLink w:val="ListstandardJongJGZ"/>
  </w:abstractNum>
  <w:abstractNum w:abstractNumId="23" w15:restartNumberingAfterBreak="0">
    <w:nsid w:val="4FF95A5C"/>
    <w:multiLevelType w:val="multilevel"/>
    <w:tmpl w:val="C3A2B1D8"/>
    <w:styleLink w:val="OpsommingnummerJongJGZ"/>
    <w:lvl w:ilvl="0">
      <w:start w:val="1"/>
      <w:numFmt w:val="none"/>
      <w:pStyle w:val="ListnumberbodytextJongJGZ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1stlevelJongJGZ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Listnumber2ndlevelJongJGZ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Listnumber3rdlevelJongJGZ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26E55E6"/>
    <w:multiLevelType w:val="multilevel"/>
    <w:tmpl w:val="348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F335A0"/>
    <w:multiLevelType w:val="multilevel"/>
    <w:tmpl w:val="8D0228AC"/>
    <w:styleLink w:val="ListstandardJongJGZ"/>
    <w:lvl w:ilvl="0">
      <w:start w:val="1"/>
      <w:numFmt w:val="bullet"/>
      <w:pStyle w:val="Liststandard1stlevelJongJGZ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Liststandard2ndlevelJongJGZ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Liststandard3rdlevelJongJGZ"/>
      <w:lvlText w:val="&gt;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  <w:color w:val="231F2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/>
        <w:color w:val="231F2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  <w:color w:val="231F2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/>
        <w:color w:val="231F20" w:themeColor="text1"/>
      </w:rPr>
    </w:lvl>
  </w:abstractNum>
  <w:abstractNum w:abstractNumId="26" w15:restartNumberingAfterBreak="0">
    <w:nsid w:val="6C6644DD"/>
    <w:multiLevelType w:val="multilevel"/>
    <w:tmpl w:val="9E50E438"/>
    <w:numStyleLink w:val="ListbulletJongJGZ"/>
  </w:abstractNum>
  <w:abstractNum w:abstractNumId="27" w15:restartNumberingAfterBreak="0">
    <w:nsid w:val="6CAB1E63"/>
    <w:multiLevelType w:val="multilevel"/>
    <w:tmpl w:val="7FB6E594"/>
    <w:numStyleLink w:val="AgendaitemlistJongJGZ"/>
  </w:abstractNum>
  <w:abstractNum w:abstractNumId="28" w15:restartNumberingAfterBreak="0">
    <w:nsid w:val="79AE6CDF"/>
    <w:multiLevelType w:val="multilevel"/>
    <w:tmpl w:val="B4BACAD8"/>
    <w:numStyleLink w:val="ListdashJongJGZ"/>
  </w:abstractNum>
  <w:num w:numId="1" w16cid:durableId="1595430730">
    <w:abstractNumId w:val="11"/>
  </w:num>
  <w:num w:numId="2" w16cid:durableId="226498360">
    <w:abstractNumId w:val="12"/>
  </w:num>
  <w:num w:numId="3" w16cid:durableId="1206410070">
    <w:abstractNumId w:val="21"/>
  </w:num>
  <w:num w:numId="4" w16cid:durableId="753598757">
    <w:abstractNumId w:val="14"/>
  </w:num>
  <w:num w:numId="5" w16cid:durableId="1488085740">
    <w:abstractNumId w:val="13"/>
  </w:num>
  <w:num w:numId="6" w16cid:durableId="171997236">
    <w:abstractNumId w:val="19"/>
  </w:num>
  <w:num w:numId="7" w16cid:durableId="329797872">
    <w:abstractNumId w:val="25"/>
  </w:num>
  <w:num w:numId="8" w16cid:durableId="895698451">
    <w:abstractNumId w:val="16"/>
  </w:num>
  <w:num w:numId="9" w16cid:durableId="724642873">
    <w:abstractNumId w:val="9"/>
  </w:num>
  <w:num w:numId="10" w16cid:durableId="520365221">
    <w:abstractNumId w:val="7"/>
  </w:num>
  <w:num w:numId="11" w16cid:durableId="1442535417">
    <w:abstractNumId w:val="6"/>
  </w:num>
  <w:num w:numId="12" w16cid:durableId="1923906491">
    <w:abstractNumId w:val="5"/>
  </w:num>
  <w:num w:numId="13" w16cid:durableId="2116093954">
    <w:abstractNumId w:val="4"/>
  </w:num>
  <w:num w:numId="14" w16cid:durableId="600912565">
    <w:abstractNumId w:val="8"/>
  </w:num>
  <w:num w:numId="15" w16cid:durableId="814564799">
    <w:abstractNumId w:val="3"/>
  </w:num>
  <w:num w:numId="16" w16cid:durableId="1010109343">
    <w:abstractNumId w:val="2"/>
  </w:num>
  <w:num w:numId="17" w16cid:durableId="1366060005">
    <w:abstractNumId w:val="1"/>
  </w:num>
  <w:num w:numId="18" w16cid:durableId="629943936">
    <w:abstractNumId w:val="0"/>
  </w:num>
  <w:num w:numId="19" w16cid:durableId="877618750">
    <w:abstractNumId w:val="20"/>
  </w:num>
  <w:num w:numId="20" w16cid:durableId="30955573">
    <w:abstractNumId w:val="27"/>
  </w:num>
  <w:num w:numId="21" w16cid:durableId="485173721">
    <w:abstractNumId w:val="26"/>
  </w:num>
  <w:num w:numId="22" w16cid:durableId="450054776">
    <w:abstractNumId w:val="28"/>
  </w:num>
  <w:num w:numId="23" w16cid:durableId="78601263">
    <w:abstractNumId w:val="22"/>
  </w:num>
  <w:num w:numId="24" w16cid:durableId="776368668">
    <w:abstractNumId w:val="15"/>
  </w:num>
  <w:num w:numId="25" w16cid:durableId="2006275147">
    <w:abstractNumId w:val="23"/>
  </w:num>
  <w:num w:numId="26" w16cid:durableId="70978498">
    <w:abstractNumId w:val="10"/>
  </w:num>
  <w:num w:numId="27" w16cid:durableId="896278136">
    <w:abstractNumId w:val="18"/>
    <w:lvlOverride w:ilvl="0">
      <w:lvl w:ilvl="0">
        <w:start w:val="1"/>
        <w:numFmt w:val="decimal"/>
        <w:pStyle w:val="Kop1"/>
        <w:suff w:val="space"/>
        <w:lvlText w:val="Hoofdstuk %1"/>
        <w:lvlJc w:val="left"/>
        <w:pPr>
          <w:ind w:left="0" w:firstLine="0"/>
        </w:pPr>
        <w:rPr>
          <w:rFonts w:hint="default"/>
          <w:color w:val="04CCBE" w:themeColor="accent2"/>
        </w:rPr>
      </w:lvl>
    </w:lvlOverride>
  </w:num>
  <w:num w:numId="28" w16cid:durableId="635375448">
    <w:abstractNumId w:val="17"/>
  </w:num>
  <w:num w:numId="29" w16cid:durableId="37318998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B8"/>
    <w:rsid w:val="00004562"/>
    <w:rsid w:val="00005DC3"/>
    <w:rsid w:val="00006237"/>
    <w:rsid w:val="0000663D"/>
    <w:rsid w:val="00006861"/>
    <w:rsid w:val="00010D95"/>
    <w:rsid w:val="00011307"/>
    <w:rsid w:val="00011BFA"/>
    <w:rsid w:val="00012581"/>
    <w:rsid w:val="00013034"/>
    <w:rsid w:val="0001594D"/>
    <w:rsid w:val="000219CA"/>
    <w:rsid w:val="00024C03"/>
    <w:rsid w:val="0002562D"/>
    <w:rsid w:val="0003284A"/>
    <w:rsid w:val="0003377A"/>
    <w:rsid w:val="00035232"/>
    <w:rsid w:val="000418EF"/>
    <w:rsid w:val="0004513F"/>
    <w:rsid w:val="00050D4B"/>
    <w:rsid w:val="0005205D"/>
    <w:rsid w:val="00052426"/>
    <w:rsid w:val="00052FF4"/>
    <w:rsid w:val="00053E43"/>
    <w:rsid w:val="0005430B"/>
    <w:rsid w:val="0005541F"/>
    <w:rsid w:val="000559F5"/>
    <w:rsid w:val="00056D28"/>
    <w:rsid w:val="0005732F"/>
    <w:rsid w:val="00057E4D"/>
    <w:rsid w:val="0006122A"/>
    <w:rsid w:val="00066DF0"/>
    <w:rsid w:val="00074DAC"/>
    <w:rsid w:val="0007714E"/>
    <w:rsid w:val="00082D22"/>
    <w:rsid w:val="000840F9"/>
    <w:rsid w:val="00092154"/>
    <w:rsid w:val="00093709"/>
    <w:rsid w:val="0009698A"/>
    <w:rsid w:val="000A1B78"/>
    <w:rsid w:val="000A25EC"/>
    <w:rsid w:val="000C0969"/>
    <w:rsid w:val="000C1A1A"/>
    <w:rsid w:val="000C2464"/>
    <w:rsid w:val="000D6AB7"/>
    <w:rsid w:val="000E1539"/>
    <w:rsid w:val="000E289E"/>
    <w:rsid w:val="000E559E"/>
    <w:rsid w:val="000E55A1"/>
    <w:rsid w:val="000E55B5"/>
    <w:rsid w:val="000E6E43"/>
    <w:rsid w:val="000E6E95"/>
    <w:rsid w:val="000F213A"/>
    <w:rsid w:val="000F2D93"/>
    <w:rsid w:val="000F650E"/>
    <w:rsid w:val="00100B98"/>
    <w:rsid w:val="001019FF"/>
    <w:rsid w:val="00102634"/>
    <w:rsid w:val="00106601"/>
    <w:rsid w:val="001077C7"/>
    <w:rsid w:val="00110A9F"/>
    <w:rsid w:val="00110C75"/>
    <w:rsid w:val="001121F2"/>
    <w:rsid w:val="0011395E"/>
    <w:rsid w:val="001170AE"/>
    <w:rsid w:val="00122D24"/>
    <w:rsid w:val="00122DED"/>
    <w:rsid w:val="001232A6"/>
    <w:rsid w:val="00132265"/>
    <w:rsid w:val="00132785"/>
    <w:rsid w:val="00134E43"/>
    <w:rsid w:val="00135A2A"/>
    <w:rsid w:val="00135E7B"/>
    <w:rsid w:val="00137CBB"/>
    <w:rsid w:val="00141036"/>
    <w:rsid w:val="00145B8E"/>
    <w:rsid w:val="0014640F"/>
    <w:rsid w:val="00150A56"/>
    <w:rsid w:val="0015120A"/>
    <w:rsid w:val="0015216F"/>
    <w:rsid w:val="00152E4D"/>
    <w:rsid w:val="001579D8"/>
    <w:rsid w:val="00157FA2"/>
    <w:rsid w:val="001625EF"/>
    <w:rsid w:val="001639F5"/>
    <w:rsid w:val="00165FA8"/>
    <w:rsid w:val="00167CDB"/>
    <w:rsid w:val="001710BB"/>
    <w:rsid w:val="001742F2"/>
    <w:rsid w:val="00176C3F"/>
    <w:rsid w:val="00177B4A"/>
    <w:rsid w:val="0018093D"/>
    <w:rsid w:val="00181FFE"/>
    <w:rsid w:val="00187A59"/>
    <w:rsid w:val="0019042B"/>
    <w:rsid w:val="001A75E9"/>
    <w:rsid w:val="001B1B37"/>
    <w:rsid w:val="001B4C7E"/>
    <w:rsid w:val="001B5EF9"/>
    <w:rsid w:val="001C11BE"/>
    <w:rsid w:val="001C6232"/>
    <w:rsid w:val="001C63E7"/>
    <w:rsid w:val="001D2384"/>
    <w:rsid w:val="001D2A06"/>
    <w:rsid w:val="001D3E2A"/>
    <w:rsid w:val="001D55FF"/>
    <w:rsid w:val="001D6D47"/>
    <w:rsid w:val="001E1807"/>
    <w:rsid w:val="001E2293"/>
    <w:rsid w:val="001E34AC"/>
    <w:rsid w:val="001E5F7F"/>
    <w:rsid w:val="001F09EC"/>
    <w:rsid w:val="001F5B4F"/>
    <w:rsid w:val="001F5C28"/>
    <w:rsid w:val="001F6547"/>
    <w:rsid w:val="002017AC"/>
    <w:rsid w:val="0020548B"/>
    <w:rsid w:val="0020607F"/>
    <w:rsid w:val="00206E2A"/>
    <w:rsid w:val="00206FF8"/>
    <w:rsid w:val="002074B2"/>
    <w:rsid w:val="00215888"/>
    <w:rsid w:val="002160D4"/>
    <w:rsid w:val="00216489"/>
    <w:rsid w:val="002174BA"/>
    <w:rsid w:val="00220A9C"/>
    <w:rsid w:val="00225889"/>
    <w:rsid w:val="00230B64"/>
    <w:rsid w:val="00233BFB"/>
    <w:rsid w:val="00236DE9"/>
    <w:rsid w:val="00237E65"/>
    <w:rsid w:val="00242226"/>
    <w:rsid w:val="002455BF"/>
    <w:rsid w:val="002518D2"/>
    <w:rsid w:val="00252B9A"/>
    <w:rsid w:val="00254088"/>
    <w:rsid w:val="00256039"/>
    <w:rsid w:val="0025644C"/>
    <w:rsid w:val="00257AA9"/>
    <w:rsid w:val="00262D4E"/>
    <w:rsid w:val="002646C8"/>
    <w:rsid w:val="00272A6C"/>
    <w:rsid w:val="00275EA3"/>
    <w:rsid w:val="00277EDF"/>
    <w:rsid w:val="00280D1D"/>
    <w:rsid w:val="00282B5D"/>
    <w:rsid w:val="00283592"/>
    <w:rsid w:val="00286914"/>
    <w:rsid w:val="00291A2E"/>
    <w:rsid w:val="00292826"/>
    <w:rsid w:val="002938D0"/>
    <w:rsid w:val="00294CD2"/>
    <w:rsid w:val="00295F49"/>
    <w:rsid w:val="002A2E44"/>
    <w:rsid w:val="002A39E6"/>
    <w:rsid w:val="002A7614"/>
    <w:rsid w:val="002B08A4"/>
    <w:rsid w:val="002B0B93"/>
    <w:rsid w:val="002B2998"/>
    <w:rsid w:val="002B5C39"/>
    <w:rsid w:val="002B64EE"/>
    <w:rsid w:val="002B678B"/>
    <w:rsid w:val="002B6EF1"/>
    <w:rsid w:val="002B75E0"/>
    <w:rsid w:val="002C1697"/>
    <w:rsid w:val="002C46FB"/>
    <w:rsid w:val="002C49D6"/>
    <w:rsid w:val="002C6C31"/>
    <w:rsid w:val="002C748C"/>
    <w:rsid w:val="002D0E5D"/>
    <w:rsid w:val="002D0E88"/>
    <w:rsid w:val="002D4918"/>
    <w:rsid w:val="002D52B2"/>
    <w:rsid w:val="002D7F60"/>
    <w:rsid w:val="002E03FD"/>
    <w:rsid w:val="002E2611"/>
    <w:rsid w:val="002E274E"/>
    <w:rsid w:val="002E588D"/>
    <w:rsid w:val="002E68CD"/>
    <w:rsid w:val="002E69E3"/>
    <w:rsid w:val="002E70E7"/>
    <w:rsid w:val="002F3C09"/>
    <w:rsid w:val="002F3EEF"/>
    <w:rsid w:val="002F678C"/>
    <w:rsid w:val="002F7B77"/>
    <w:rsid w:val="003063C0"/>
    <w:rsid w:val="00312D26"/>
    <w:rsid w:val="00317DEA"/>
    <w:rsid w:val="00322A9F"/>
    <w:rsid w:val="00323121"/>
    <w:rsid w:val="00323429"/>
    <w:rsid w:val="0033212D"/>
    <w:rsid w:val="003326B8"/>
    <w:rsid w:val="00332759"/>
    <w:rsid w:val="00334D4B"/>
    <w:rsid w:val="00335049"/>
    <w:rsid w:val="00335B5E"/>
    <w:rsid w:val="00337DDE"/>
    <w:rsid w:val="00341A33"/>
    <w:rsid w:val="00345315"/>
    <w:rsid w:val="00345C72"/>
    <w:rsid w:val="00346631"/>
    <w:rsid w:val="00347094"/>
    <w:rsid w:val="003513C6"/>
    <w:rsid w:val="003560E5"/>
    <w:rsid w:val="00356847"/>
    <w:rsid w:val="0036283D"/>
    <w:rsid w:val="0036336D"/>
    <w:rsid w:val="00364B2C"/>
    <w:rsid w:val="00364E1D"/>
    <w:rsid w:val="00365254"/>
    <w:rsid w:val="00365327"/>
    <w:rsid w:val="00373BE7"/>
    <w:rsid w:val="00374C23"/>
    <w:rsid w:val="00374D9A"/>
    <w:rsid w:val="00376D11"/>
    <w:rsid w:val="00377612"/>
    <w:rsid w:val="00381229"/>
    <w:rsid w:val="00382603"/>
    <w:rsid w:val="00383954"/>
    <w:rsid w:val="003849AB"/>
    <w:rsid w:val="00390B16"/>
    <w:rsid w:val="0039126D"/>
    <w:rsid w:val="003964D4"/>
    <w:rsid w:val="0039656A"/>
    <w:rsid w:val="00396E0C"/>
    <w:rsid w:val="003A1326"/>
    <w:rsid w:val="003A5ED3"/>
    <w:rsid w:val="003A6677"/>
    <w:rsid w:val="003B14A0"/>
    <w:rsid w:val="003B2BDA"/>
    <w:rsid w:val="003B595E"/>
    <w:rsid w:val="003B76CD"/>
    <w:rsid w:val="003C0241"/>
    <w:rsid w:val="003C29C7"/>
    <w:rsid w:val="003C550D"/>
    <w:rsid w:val="003D04B7"/>
    <w:rsid w:val="003D09E4"/>
    <w:rsid w:val="003D1691"/>
    <w:rsid w:val="003D414A"/>
    <w:rsid w:val="003D49E5"/>
    <w:rsid w:val="003D6AF0"/>
    <w:rsid w:val="003E30F2"/>
    <w:rsid w:val="003E3B7D"/>
    <w:rsid w:val="003E766F"/>
    <w:rsid w:val="003F054A"/>
    <w:rsid w:val="003F12EA"/>
    <w:rsid w:val="003F16AB"/>
    <w:rsid w:val="003F2747"/>
    <w:rsid w:val="003F2F2A"/>
    <w:rsid w:val="003F768C"/>
    <w:rsid w:val="004001AF"/>
    <w:rsid w:val="004030A6"/>
    <w:rsid w:val="004056FF"/>
    <w:rsid w:val="00410F28"/>
    <w:rsid w:val="004135E7"/>
    <w:rsid w:val="00416268"/>
    <w:rsid w:val="0041674F"/>
    <w:rsid w:val="00416D41"/>
    <w:rsid w:val="0042284E"/>
    <w:rsid w:val="0042594D"/>
    <w:rsid w:val="00435130"/>
    <w:rsid w:val="00441382"/>
    <w:rsid w:val="004435E3"/>
    <w:rsid w:val="0044704B"/>
    <w:rsid w:val="00451FDB"/>
    <w:rsid w:val="004564A6"/>
    <w:rsid w:val="00460433"/>
    <w:rsid w:val="00462FC7"/>
    <w:rsid w:val="004656F6"/>
    <w:rsid w:val="004659D3"/>
    <w:rsid w:val="00466D71"/>
    <w:rsid w:val="00470949"/>
    <w:rsid w:val="00471C0F"/>
    <w:rsid w:val="00472E5E"/>
    <w:rsid w:val="004733C3"/>
    <w:rsid w:val="00473653"/>
    <w:rsid w:val="0047392D"/>
    <w:rsid w:val="00474854"/>
    <w:rsid w:val="0047518D"/>
    <w:rsid w:val="004751D4"/>
    <w:rsid w:val="004804E1"/>
    <w:rsid w:val="00484C8E"/>
    <w:rsid w:val="00486319"/>
    <w:rsid w:val="00486BE0"/>
    <w:rsid w:val="00487543"/>
    <w:rsid w:val="004875E2"/>
    <w:rsid w:val="00490BBD"/>
    <w:rsid w:val="0049281F"/>
    <w:rsid w:val="0049420E"/>
    <w:rsid w:val="00495327"/>
    <w:rsid w:val="00496203"/>
    <w:rsid w:val="004A11CA"/>
    <w:rsid w:val="004A4244"/>
    <w:rsid w:val="004A4AE0"/>
    <w:rsid w:val="004B067C"/>
    <w:rsid w:val="004B2C90"/>
    <w:rsid w:val="004B2D2E"/>
    <w:rsid w:val="004B32F4"/>
    <w:rsid w:val="004B3DA4"/>
    <w:rsid w:val="004B4E57"/>
    <w:rsid w:val="004B634C"/>
    <w:rsid w:val="004C1328"/>
    <w:rsid w:val="004C51F8"/>
    <w:rsid w:val="004C6EAD"/>
    <w:rsid w:val="004D2412"/>
    <w:rsid w:val="004E18F4"/>
    <w:rsid w:val="004F4A4D"/>
    <w:rsid w:val="004F6A99"/>
    <w:rsid w:val="005017F3"/>
    <w:rsid w:val="00501A64"/>
    <w:rsid w:val="005028A9"/>
    <w:rsid w:val="00503BFD"/>
    <w:rsid w:val="005043E5"/>
    <w:rsid w:val="005046C4"/>
    <w:rsid w:val="00507D0C"/>
    <w:rsid w:val="00513509"/>
    <w:rsid w:val="00513D36"/>
    <w:rsid w:val="00514F37"/>
    <w:rsid w:val="00515E2F"/>
    <w:rsid w:val="00521726"/>
    <w:rsid w:val="00526530"/>
    <w:rsid w:val="00531766"/>
    <w:rsid w:val="00532DBC"/>
    <w:rsid w:val="0053645C"/>
    <w:rsid w:val="005370F9"/>
    <w:rsid w:val="00540766"/>
    <w:rsid w:val="00543D5E"/>
    <w:rsid w:val="00545244"/>
    <w:rsid w:val="00550742"/>
    <w:rsid w:val="005517B8"/>
    <w:rsid w:val="00553801"/>
    <w:rsid w:val="005615BE"/>
    <w:rsid w:val="00562E3D"/>
    <w:rsid w:val="0056427A"/>
    <w:rsid w:val="00564F10"/>
    <w:rsid w:val="0057556B"/>
    <w:rsid w:val="00575DBF"/>
    <w:rsid w:val="00575FFC"/>
    <w:rsid w:val="00576429"/>
    <w:rsid w:val="005818B8"/>
    <w:rsid w:val="00587570"/>
    <w:rsid w:val="0059027A"/>
    <w:rsid w:val="005927BC"/>
    <w:rsid w:val="005929A5"/>
    <w:rsid w:val="00593322"/>
    <w:rsid w:val="00593955"/>
    <w:rsid w:val="00594B73"/>
    <w:rsid w:val="005A1BD7"/>
    <w:rsid w:val="005A2BEC"/>
    <w:rsid w:val="005A36B1"/>
    <w:rsid w:val="005A36BE"/>
    <w:rsid w:val="005B4FAF"/>
    <w:rsid w:val="005B5977"/>
    <w:rsid w:val="005B6000"/>
    <w:rsid w:val="005C3692"/>
    <w:rsid w:val="005C49C6"/>
    <w:rsid w:val="005C5603"/>
    <w:rsid w:val="005C5F34"/>
    <w:rsid w:val="005C6668"/>
    <w:rsid w:val="005C772A"/>
    <w:rsid w:val="005D34FB"/>
    <w:rsid w:val="005D3AD5"/>
    <w:rsid w:val="005D4151"/>
    <w:rsid w:val="005D5E21"/>
    <w:rsid w:val="005E02CD"/>
    <w:rsid w:val="005E16B5"/>
    <w:rsid w:val="005E3E58"/>
    <w:rsid w:val="005E40A9"/>
    <w:rsid w:val="005E4C3D"/>
    <w:rsid w:val="005F1E97"/>
    <w:rsid w:val="006040DB"/>
    <w:rsid w:val="006056AC"/>
    <w:rsid w:val="00606D41"/>
    <w:rsid w:val="00610FF8"/>
    <w:rsid w:val="00612301"/>
    <w:rsid w:val="00612C22"/>
    <w:rsid w:val="00622AA9"/>
    <w:rsid w:val="00624485"/>
    <w:rsid w:val="00625B0E"/>
    <w:rsid w:val="006317A8"/>
    <w:rsid w:val="0063318B"/>
    <w:rsid w:val="00641E45"/>
    <w:rsid w:val="00643C8E"/>
    <w:rsid w:val="00647A67"/>
    <w:rsid w:val="00647B45"/>
    <w:rsid w:val="00652053"/>
    <w:rsid w:val="00653D01"/>
    <w:rsid w:val="00662939"/>
    <w:rsid w:val="00664EE1"/>
    <w:rsid w:val="006656FD"/>
    <w:rsid w:val="006662ED"/>
    <w:rsid w:val="00670274"/>
    <w:rsid w:val="006714D7"/>
    <w:rsid w:val="006722E1"/>
    <w:rsid w:val="006767B2"/>
    <w:rsid w:val="0068257A"/>
    <w:rsid w:val="0068596C"/>
    <w:rsid w:val="006859DF"/>
    <w:rsid w:val="00685EED"/>
    <w:rsid w:val="006906B4"/>
    <w:rsid w:val="006953A2"/>
    <w:rsid w:val="0069706B"/>
    <w:rsid w:val="006A301A"/>
    <w:rsid w:val="006A6C3B"/>
    <w:rsid w:val="006B0F13"/>
    <w:rsid w:val="006B3D6F"/>
    <w:rsid w:val="006B6044"/>
    <w:rsid w:val="006C0271"/>
    <w:rsid w:val="006C4A3A"/>
    <w:rsid w:val="006C6A9D"/>
    <w:rsid w:val="006D0822"/>
    <w:rsid w:val="006D1154"/>
    <w:rsid w:val="006D2C4B"/>
    <w:rsid w:val="006D2ECD"/>
    <w:rsid w:val="006D72B5"/>
    <w:rsid w:val="006E1780"/>
    <w:rsid w:val="006E1BC9"/>
    <w:rsid w:val="006F4DA3"/>
    <w:rsid w:val="006F7C2E"/>
    <w:rsid w:val="0070073F"/>
    <w:rsid w:val="00703BD3"/>
    <w:rsid w:val="00705849"/>
    <w:rsid w:val="00706308"/>
    <w:rsid w:val="00712665"/>
    <w:rsid w:val="00712931"/>
    <w:rsid w:val="00713189"/>
    <w:rsid w:val="0071386B"/>
    <w:rsid w:val="007139E5"/>
    <w:rsid w:val="0072479C"/>
    <w:rsid w:val="007358BA"/>
    <w:rsid w:val="007361EE"/>
    <w:rsid w:val="0073685D"/>
    <w:rsid w:val="00736E59"/>
    <w:rsid w:val="00741998"/>
    <w:rsid w:val="007423AB"/>
    <w:rsid w:val="00743326"/>
    <w:rsid w:val="00750733"/>
    <w:rsid w:val="00750780"/>
    <w:rsid w:val="007525D1"/>
    <w:rsid w:val="00752725"/>
    <w:rsid w:val="00756C31"/>
    <w:rsid w:val="007574D0"/>
    <w:rsid w:val="00760A65"/>
    <w:rsid w:val="00761DE6"/>
    <w:rsid w:val="00763B35"/>
    <w:rsid w:val="00764015"/>
    <w:rsid w:val="00764822"/>
    <w:rsid w:val="00764AF2"/>
    <w:rsid w:val="00766E99"/>
    <w:rsid w:val="007679B1"/>
    <w:rsid w:val="00770652"/>
    <w:rsid w:val="00772136"/>
    <w:rsid w:val="00775717"/>
    <w:rsid w:val="00776618"/>
    <w:rsid w:val="00776702"/>
    <w:rsid w:val="00777E21"/>
    <w:rsid w:val="0078133E"/>
    <w:rsid w:val="007841A3"/>
    <w:rsid w:val="0078491B"/>
    <w:rsid w:val="00785BD3"/>
    <w:rsid w:val="007865DD"/>
    <w:rsid w:val="00787038"/>
    <w:rsid w:val="00787B55"/>
    <w:rsid w:val="0079179F"/>
    <w:rsid w:val="00792FC0"/>
    <w:rsid w:val="00793E98"/>
    <w:rsid w:val="00796A8D"/>
    <w:rsid w:val="007A0B7F"/>
    <w:rsid w:val="007A0C5D"/>
    <w:rsid w:val="007A42A3"/>
    <w:rsid w:val="007B0C68"/>
    <w:rsid w:val="007B3114"/>
    <w:rsid w:val="007B5373"/>
    <w:rsid w:val="007C0010"/>
    <w:rsid w:val="007C037C"/>
    <w:rsid w:val="007D4A7D"/>
    <w:rsid w:val="007D4DCE"/>
    <w:rsid w:val="007D5A4B"/>
    <w:rsid w:val="007D6458"/>
    <w:rsid w:val="007E60AB"/>
    <w:rsid w:val="007E7724"/>
    <w:rsid w:val="007F0A2A"/>
    <w:rsid w:val="007F1417"/>
    <w:rsid w:val="007F3A94"/>
    <w:rsid w:val="007F3F7F"/>
    <w:rsid w:val="007F48F0"/>
    <w:rsid w:val="007F653F"/>
    <w:rsid w:val="008064EE"/>
    <w:rsid w:val="00810585"/>
    <w:rsid w:val="00810870"/>
    <w:rsid w:val="008137ED"/>
    <w:rsid w:val="00814801"/>
    <w:rsid w:val="00816573"/>
    <w:rsid w:val="008222EE"/>
    <w:rsid w:val="00822B6A"/>
    <w:rsid w:val="00823AC1"/>
    <w:rsid w:val="0082524C"/>
    <w:rsid w:val="00826EA4"/>
    <w:rsid w:val="00832239"/>
    <w:rsid w:val="00843B35"/>
    <w:rsid w:val="008513DA"/>
    <w:rsid w:val="00854B34"/>
    <w:rsid w:val="008558F7"/>
    <w:rsid w:val="0086137E"/>
    <w:rsid w:val="008664DD"/>
    <w:rsid w:val="008736AE"/>
    <w:rsid w:val="00874182"/>
    <w:rsid w:val="00875162"/>
    <w:rsid w:val="008754A7"/>
    <w:rsid w:val="008775D3"/>
    <w:rsid w:val="00877BD5"/>
    <w:rsid w:val="00877DB3"/>
    <w:rsid w:val="008802D3"/>
    <w:rsid w:val="008823B1"/>
    <w:rsid w:val="00882622"/>
    <w:rsid w:val="00886BB9"/>
    <w:rsid w:val="008870F0"/>
    <w:rsid w:val="00887A79"/>
    <w:rsid w:val="008931CF"/>
    <w:rsid w:val="00893934"/>
    <w:rsid w:val="00895C6F"/>
    <w:rsid w:val="008A2A1D"/>
    <w:rsid w:val="008A3004"/>
    <w:rsid w:val="008A5E5E"/>
    <w:rsid w:val="008B0D05"/>
    <w:rsid w:val="008B142C"/>
    <w:rsid w:val="008B4168"/>
    <w:rsid w:val="008B5CD1"/>
    <w:rsid w:val="008B6214"/>
    <w:rsid w:val="008C2F90"/>
    <w:rsid w:val="008C3EF3"/>
    <w:rsid w:val="008C5834"/>
    <w:rsid w:val="008C6251"/>
    <w:rsid w:val="008D2458"/>
    <w:rsid w:val="008D7BDD"/>
    <w:rsid w:val="008E3A2B"/>
    <w:rsid w:val="008F3FAE"/>
    <w:rsid w:val="008F7916"/>
    <w:rsid w:val="0090197F"/>
    <w:rsid w:val="00901CD7"/>
    <w:rsid w:val="0090254C"/>
    <w:rsid w:val="00905082"/>
    <w:rsid w:val="0090724E"/>
    <w:rsid w:val="00907888"/>
    <w:rsid w:val="00907DE2"/>
    <w:rsid w:val="00910D57"/>
    <w:rsid w:val="009221AC"/>
    <w:rsid w:val="009225D7"/>
    <w:rsid w:val="0092314D"/>
    <w:rsid w:val="009248C1"/>
    <w:rsid w:val="009261FD"/>
    <w:rsid w:val="0093028D"/>
    <w:rsid w:val="00934750"/>
    <w:rsid w:val="00934E30"/>
    <w:rsid w:val="00935271"/>
    <w:rsid w:val="00935BBE"/>
    <w:rsid w:val="0093602E"/>
    <w:rsid w:val="00943209"/>
    <w:rsid w:val="0094509D"/>
    <w:rsid w:val="00945318"/>
    <w:rsid w:val="00950DB4"/>
    <w:rsid w:val="009534C6"/>
    <w:rsid w:val="00957CCB"/>
    <w:rsid w:val="00957D8C"/>
    <w:rsid w:val="009606EB"/>
    <w:rsid w:val="00962BB7"/>
    <w:rsid w:val="009634EC"/>
    <w:rsid w:val="00963973"/>
    <w:rsid w:val="00966E63"/>
    <w:rsid w:val="009711F9"/>
    <w:rsid w:val="00971786"/>
    <w:rsid w:val="00971B3B"/>
    <w:rsid w:val="00975080"/>
    <w:rsid w:val="009865E1"/>
    <w:rsid w:val="009B18A8"/>
    <w:rsid w:val="009B4A18"/>
    <w:rsid w:val="009B5A30"/>
    <w:rsid w:val="009B727B"/>
    <w:rsid w:val="009C1976"/>
    <w:rsid w:val="009C2F70"/>
    <w:rsid w:val="009C2F9E"/>
    <w:rsid w:val="009D3282"/>
    <w:rsid w:val="009D4B88"/>
    <w:rsid w:val="009D5AE2"/>
    <w:rsid w:val="009F74CD"/>
    <w:rsid w:val="009F7CB4"/>
    <w:rsid w:val="00A03584"/>
    <w:rsid w:val="00A07FEF"/>
    <w:rsid w:val="00A10858"/>
    <w:rsid w:val="00A13BD1"/>
    <w:rsid w:val="00A14326"/>
    <w:rsid w:val="00A145EE"/>
    <w:rsid w:val="00A1497C"/>
    <w:rsid w:val="00A163E3"/>
    <w:rsid w:val="00A21956"/>
    <w:rsid w:val="00A23644"/>
    <w:rsid w:val="00A2396E"/>
    <w:rsid w:val="00A24537"/>
    <w:rsid w:val="00A27698"/>
    <w:rsid w:val="00A315DF"/>
    <w:rsid w:val="00A36404"/>
    <w:rsid w:val="00A42EEC"/>
    <w:rsid w:val="00A463DC"/>
    <w:rsid w:val="00A47062"/>
    <w:rsid w:val="00A50406"/>
    <w:rsid w:val="00A50767"/>
    <w:rsid w:val="00A50801"/>
    <w:rsid w:val="00A50BD0"/>
    <w:rsid w:val="00A56833"/>
    <w:rsid w:val="00A60A58"/>
    <w:rsid w:val="00A61061"/>
    <w:rsid w:val="00A61B21"/>
    <w:rsid w:val="00A65B09"/>
    <w:rsid w:val="00A670BB"/>
    <w:rsid w:val="00A71291"/>
    <w:rsid w:val="00A76A6B"/>
    <w:rsid w:val="00A76E7C"/>
    <w:rsid w:val="00A80C33"/>
    <w:rsid w:val="00A84D60"/>
    <w:rsid w:val="00A871D6"/>
    <w:rsid w:val="00A912B4"/>
    <w:rsid w:val="00A91957"/>
    <w:rsid w:val="00A91B0E"/>
    <w:rsid w:val="00A948C3"/>
    <w:rsid w:val="00AA2F6F"/>
    <w:rsid w:val="00AB0D90"/>
    <w:rsid w:val="00AB185A"/>
    <w:rsid w:val="00AB1BFC"/>
    <w:rsid w:val="00AB1E21"/>
    <w:rsid w:val="00AB1E30"/>
    <w:rsid w:val="00AB2477"/>
    <w:rsid w:val="00AB4B21"/>
    <w:rsid w:val="00AB56F0"/>
    <w:rsid w:val="00AB5DBD"/>
    <w:rsid w:val="00AB5F0C"/>
    <w:rsid w:val="00AB767C"/>
    <w:rsid w:val="00AB77BB"/>
    <w:rsid w:val="00AC273E"/>
    <w:rsid w:val="00AC39AE"/>
    <w:rsid w:val="00AC66B4"/>
    <w:rsid w:val="00AC7131"/>
    <w:rsid w:val="00AC7EB3"/>
    <w:rsid w:val="00AD24E6"/>
    <w:rsid w:val="00AD31A0"/>
    <w:rsid w:val="00AD3AEC"/>
    <w:rsid w:val="00AD44F1"/>
    <w:rsid w:val="00AD4DF7"/>
    <w:rsid w:val="00AE0183"/>
    <w:rsid w:val="00AE081D"/>
    <w:rsid w:val="00AE2110"/>
    <w:rsid w:val="00AE2EB1"/>
    <w:rsid w:val="00AF0347"/>
    <w:rsid w:val="00AF0AE2"/>
    <w:rsid w:val="00AF5072"/>
    <w:rsid w:val="00B01DA1"/>
    <w:rsid w:val="00B11A76"/>
    <w:rsid w:val="00B1611B"/>
    <w:rsid w:val="00B207E4"/>
    <w:rsid w:val="00B20F2B"/>
    <w:rsid w:val="00B233E3"/>
    <w:rsid w:val="00B26D12"/>
    <w:rsid w:val="00B30352"/>
    <w:rsid w:val="00B327CD"/>
    <w:rsid w:val="00B34632"/>
    <w:rsid w:val="00B346DF"/>
    <w:rsid w:val="00B44706"/>
    <w:rsid w:val="00B460C2"/>
    <w:rsid w:val="00B47460"/>
    <w:rsid w:val="00B52528"/>
    <w:rsid w:val="00B5349B"/>
    <w:rsid w:val="00B5452D"/>
    <w:rsid w:val="00B625AD"/>
    <w:rsid w:val="00B62B33"/>
    <w:rsid w:val="00B6328A"/>
    <w:rsid w:val="00B63EB9"/>
    <w:rsid w:val="00B66333"/>
    <w:rsid w:val="00B66487"/>
    <w:rsid w:val="00B75ED8"/>
    <w:rsid w:val="00B77809"/>
    <w:rsid w:val="00B80853"/>
    <w:rsid w:val="00B83B98"/>
    <w:rsid w:val="00B83FAC"/>
    <w:rsid w:val="00B849C8"/>
    <w:rsid w:val="00B860DC"/>
    <w:rsid w:val="00B87BDB"/>
    <w:rsid w:val="00B9540B"/>
    <w:rsid w:val="00B97200"/>
    <w:rsid w:val="00B973B0"/>
    <w:rsid w:val="00BA3794"/>
    <w:rsid w:val="00BA3F4D"/>
    <w:rsid w:val="00BA66DB"/>
    <w:rsid w:val="00BA6CBC"/>
    <w:rsid w:val="00BA71FE"/>
    <w:rsid w:val="00BA79E3"/>
    <w:rsid w:val="00BB121C"/>
    <w:rsid w:val="00BB1FC1"/>
    <w:rsid w:val="00BB239A"/>
    <w:rsid w:val="00BB2511"/>
    <w:rsid w:val="00BB25D8"/>
    <w:rsid w:val="00BB31CE"/>
    <w:rsid w:val="00BC0188"/>
    <w:rsid w:val="00BC0384"/>
    <w:rsid w:val="00BC6FB7"/>
    <w:rsid w:val="00BD5564"/>
    <w:rsid w:val="00BD5DF1"/>
    <w:rsid w:val="00BE4231"/>
    <w:rsid w:val="00BE55A7"/>
    <w:rsid w:val="00BE64B3"/>
    <w:rsid w:val="00BF4836"/>
    <w:rsid w:val="00BF65ED"/>
    <w:rsid w:val="00BF6A7B"/>
    <w:rsid w:val="00BF6B3C"/>
    <w:rsid w:val="00C06D9A"/>
    <w:rsid w:val="00C0702B"/>
    <w:rsid w:val="00C11B08"/>
    <w:rsid w:val="00C12133"/>
    <w:rsid w:val="00C12A81"/>
    <w:rsid w:val="00C12BBD"/>
    <w:rsid w:val="00C16413"/>
    <w:rsid w:val="00C172F4"/>
    <w:rsid w:val="00C17A25"/>
    <w:rsid w:val="00C201EB"/>
    <w:rsid w:val="00C20B27"/>
    <w:rsid w:val="00C23BD2"/>
    <w:rsid w:val="00C33308"/>
    <w:rsid w:val="00C34E42"/>
    <w:rsid w:val="00C4003A"/>
    <w:rsid w:val="00C41422"/>
    <w:rsid w:val="00C426AA"/>
    <w:rsid w:val="00C50828"/>
    <w:rsid w:val="00C51137"/>
    <w:rsid w:val="00C53DA2"/>
    <w:rsid w:val="00C6206C"/>
    <w:rsid w:val="00C62814"/>
    <w:rsid w:val="00C631E4"/>
    <w:rsid w:val="00C632B1"/>
    <w:rsid w:val="00C65564"/>
    <w:rsid w:val="00C72D11"/>
    <w:rsid w:val="00C863AE"/>
    <w:rsid w:val="00C86D13"/>
    <w:rsid w:val="00C87372"/>
    <w:rsid w:val="00C92E08"/>
    <w:rsid w:val="00C93473"/>
    <w:rsid w:val="00C971C1"/>
    <w:rsid w:val="00CA1FE3"/>
    <w:rsid w:val="00CA332D"/>
    <w:rsid w:val="00CA69BE"/>
    <w:rsid w:val="00CA7E42"/>
    <w:rsid w:val="00CB254D"/>
    <w:rsid w:val="00CB3533"/>
    <w:rsid w:val="00CB3BB3"/>
    <w:rsid w:val="00CB7600"/>
    <w:rsid w:val="00CB7625"/>
    <w:rsid w:val="00CB7AF8"/>
    <w:rsid w:val="00CB7D61"/>
    <w:rsid w:val="00CC5287"/>
    <w:rsid w:val="00CC6A4B"/>
    <w:rsid w:val="00CD0680"/>
    <w:rsid w:val="00CD5E51"/>
    <w:rsid w:val="00CD7A5A"/>
    <w:rsid w:val="00CD7AAF"/>
    <w:rsid w:val="00CE2BA6"/>
    <w:rsid w:val="00CE564D"/>
    <w:rsid w:val="00CF0241"/>
    <w:rsid w:val="00CF181E"/>
    <w:rsid w:val="00CF2B0C"/>
    <w:rsid w:val="00CF3EC2"/>
    <w:rsid w:val="00CF6960"/>
    <w:rsid w:val="00D023A0"/>
    <w:rsid w:val="00D1377E"/>
    <w:rsid w:val="00D15BED"/>
    <w:rsid w:val="00D16E87"/>
    <w:rsid w:val="00D24D4D"/>
    <w:rsid w:val="00D25AA0"/>
    <w:rsid w:val="00D27D0E"/>
    <w:rsid w:val="00D305E9"/>
    <w:rsid w:val="00D35DA7"/>
    <w:rsid w:val="00D41EB5"/>
    <w:rsid w:val="00D42F70"/>
    <w:rsid w:val="00D47AD0"/>
    <w:rsid w:val="00D54AA6"/>
    <w:rsid w:val="00D57A57"/>
    <w:rsid w:val="00D613A9"/>
    <w:rsid w:val="00D658D3"/>
    <w:rsid w:val="00D65FB6"/>
    <w:rsid w:val="00D66C4B"/>
    <w:rsid w:val="00D675B4"/>
    <w:rsid w:val="00D7238E"/>
    <w:rsid w:val="00D73003"/>
    <w:rsid w:val="00D733D0"/>
    <w:rsid w:val="00D73C03"/>
    <w:rsid w:val="00D802A1"/>
    <w:rsid w:val="00D81A72"/>
    <w:rsid w:val="00D90348"/>
    <w:rsid w:val="00D91416"/>
    <w:rsid w:val="00D91D76"/>
    <w:rsid w:val="00D92EDA"/>
    <w:rsid w:val="00D93434"/>
    <w:rsid w:val="00D9359B"/>
    <w:rsid w:val="00D942C4"/>
    <w:rsid w:val="00D94B0E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482"/>
    <w:rsid w:val="00DC6A0D"/>
    <w:rsid w:val="00DD140B"/>
    <w:rsid w:val="00DD18B0"/>
    <w:rsid w:val="00DD2123"/>
    <w:rsid w:val="00DD2A9E"/>
    <w:rsid w:val="00DD509E"/>
    <w:rsid w:val="00DE14C5"/>
    <w:rsid w:val="00DE2331"/>
    <w:rsid w:val="00DE2FD1"/>
    <w:rsid w:val="00DE5157"/>
    <w:rsid w:val="00DE78AA"/>
    <w:rsid w:val="00DF1BBC"/>
    <w:rsid w:val="00DF3708"/>
    <w:rsid w:val="00E05BA5"/>
    <w:rsid w:val="00E07762"/>
    <w:rsid w:val="00E12943"/>
    <w:rsid w:val="00E12CAA"/>
    <w:rsid w:val="00E20694"/>
    <w:rsid w:val="00E239D8"/>
    <w:rsid w:val="00E25195"/>
    <w:rsid w:val="00E318F2"/>
    <w:rsid w:val="00E334BB"/>
    <w:rsid w:val="00E42DAD"/>
    <w:rsid w:val="00E4520C"/>
    <w:rsid w:val="00E45F90"/>
    <w:rsid w:val="00E4623C"/>
    <w:rsid w:val="00E47E3C"/>
    <w:rsid w:val="00E52291"/>
    <w:rsid w:val="00E527BE"/>
    <w:rsid w:val="00E5387D"/>
    <w:rsid w:val="00E55083"/>
    <w:rsid w:val="00E56517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18DE"/>
    <w:rsid w:val="00E75C7E"/>
    <w:rsid w:val="00E76843"/>
    <w:rsid w:val="00E76D23"/>
    <w:rsid w:val="00E77A46"/>
    <w:rsid w:val="00E87FB4"/>
    <w:rsid w:val="00E92917"/>
    <w:rsid w:val="00E93C33"/>
    <w:rsid w:val="00E93FCF"/>
    <w:rsid w:val="00E96BF0"/>
    <w:rsid w:val="00E97410"/>
    <w:rsid w:val="00E9778E"/>
    <w:rsid w:val="00E978B6"/>
    <w:rsid w:val="00EA52D0"/>
    <w:rsid w:val="00EA694A"/>
    <w:rsid w:val="00EB0ABD"/>
    <w:rsid w:val="00EB1927"/>
    <w:rsid w:val="00EB328D"/>
    <w:rsid w:val="00EB58FA"/>
    <w:rsid w:val="00EB7C66"/>
    <w:rsid w:val="00EC1C9D"/>
    <w:rsid w:val="00EC3CF3"/>
    <w:rsid w:val="00EC42E3"/>
    <w:rsid w:val="00EC57B5"/>
    <w:rsid w:val="00EC69E9"/>
    <w:rsid w:val="00EC72BE"/>
    <w:rsid w:val="00ED2A99"/>
    <w:rsid w:val="00ED43FF"/>
    <w:rsid w:val="00EE1936"/>
    <w:rsid w:val="00EE201B"/>
    <w:rsid w:val="00EE35E4"/>
    <w:rsid w:val="00EE3DAC"/>
    <w:rsid w:val="00EE65B2"/>
    <w:rsid w:val="00EE7DB9"/>
    <w:rsid w:val="00F005C9"/>
    <w:rsid w:val="00F122AD"/>
    <w:rsid w:val="00F1404D"/>
    <w:rsid w:val="00F16B2B"/>
    <w:rsid w:val="00F16EDB"/>
    <w:rsid w:val="00F208DC"/>
    <w:rsid w:val="00F22CB3"/>
    <w:rsid w:val="00F234F5"/>
    <w:rsid w:val="00F3166C"/>
    <w:rsid w:val="00F330F0"/>
    <w:rsid w:val="00F33259"/>
    <w:rsid w:val="00F425DE"/>
    <w:rsid w:val="00F44FB8"/>
    <w:rsid w:val="00F502CA"/>
    <w:rsid w:val="00F519B9"/>
    <w:rsid w:val="00F52E95"/>
    <w:rsid w:val="00F55279"/>
    <w:rsid w:val="00F55E8B"/>
    <w:rsid w:val="00F564F9"/>
    <w:rsid w:val="00F61EF5"/>
    <w:rsid w:val="00F65D3D"/>
    <w:rsid w:val="00F669BA"/>
    <w:rsid w:val="00F70153"/>
    <w:rsid w:val="00F7324D"/>
    <w:rsid w:val="00F75D67"/>
    <w:rsid w:val="00F7766C"/>
    <w:rsid w:val="00F81C80"/>
    <w:rsid w:val="00F82076"/>
    <w:rsid w:val="00F8535A"/>
    <w:rsid w:val="00F86D15"/>
    <w:rsid w:val="00F938CD"/>
    <w:rsid w:val="00F94FCC"/>
    <w:rsid w:val="00F975C2"/>
    <w:rsid w:val="00FA1235"/>
    <w:rsid w:val="00FA1AA5"/>
    <w:rsid w:val="00FA269F"/>
    <w:rsid w:val="00FB0D07"/>
    <w:rsid w:val="00FB21F7"/>
    <w:rsid w:val="00FB22AF"/>
    <w:rsid w:val="00FB2AAE"/>
    <w:rsid w:val="00FB7F9C"/>
    <w:rsid w:val="00FC25E1"/>
    <w:rsid w:val="00FC3FA5"/>
    <w:rsid w:val="00FC6260"/>
    <w:rsid w:val="00FD2C03"/>
    <w:rsid w:val="00FD53EE"/>
    <w:rsid w:val="00FD63B3"/>
    <w:rsid w:val="00FD6E58"/>
    <w:rsid w:val="00FE1BFD"/>
    <w:rsid w:val="00FE26FB"/>
    <w:rsid w:val="00FE7173"/>
    <w:rsid w:val="00FE7673"/>
    <w:rsid w:val="00FF5EF5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5FDE431"/>
  <w15:chartTrackingRefBased/>
  <w15:docId w15:val="{C56057B6-0B38-487A-A8F5-D8642206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ropolis" w:eastAsia="Times New Roman" w:hAnsi="Metropolis" w:cs="Maiandra GD"/>
        <w:color w:val="231F20" w:themeColor="dark1"/>
        <w:lang w:val="ru-RU" w:eastAsia="nl-NL" w:bidi="ar-SA"/>
      </w:rPr>
    </w:rPrDefault>
    <w:pPrDefault>
      <w:pPr>
        <w:spacing w:line="320" w:lineRule="atLeast"/>
      </w:pPr>
    </w:pPrDefault>
  </w:docDefaults>
  <w:latentStyles w:defLockedState="0" w:defUIPriority="0" w:defSemiHidden="0" w:defUnhideWhenUsed="0" w:defQFormat="0" w:count="376">
    <w:lsdException w:name="Normal" w:uiPriority="98" w:qFormat="1"/>
    <w:lsdException w:name="heading 1" w:uiPriority="3" w:qFormat="1"/>
    <w:lsdException w:name="heading 2" w:uiPriority="5" w:qFormat="1"/>
    <w:lsdException w:name="heading 3" w:uiPriority="7" w:qFormat="1"/>
    <w:lsdException w:name="heading 4" w:uiPriority="9" w:qFormat="1"/>
    <w:lsdException w:name="heading 5" w:uiPriority="53"/>
    <w:lsdException w:name="heading 6" w:uiPriority="54"/>
    <w:lsdException w:name="heading 7" w:semiHidden="1" w:uiPriority="55"/>
    <w:lsdException w:name="heading 8" w:semiHidden="1" w:uiPriority="56"/>
    <w:lsdException w:name="heading 9" w:semiHidden="1" w:uiPriority="57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46"/>
    <w:lsdException w:name="toc 6" w:semiHidden="1" w:uiPriority="47"/>
    <w:lsdException w:name="toc 7" w:semiHidden="1" w:uiPriority="39"/>
    <w:lsdException w:name="toc 8" w:semiHidden="1" w:uiPriority="39"/>
    <w:lsdException w:name="toc 9" w:semiHidden="1" w:uiPriority="50"/>
    <w:lsdException w:name="Normal Indent" w:semiHidden="1"/>
    <w:lsdException w:name="footnote text" w:semiHidden="1" w:uiPriority="64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6"/>
    <w:lsdException w:name="table of figures" w:semiHidden="1" w:uiPriority="62"/>
    <w:lsdException w:name="envelope address" w:semiHidden="1"/>
    <w:lsdException w:name="envelope return" w:semiHidden="1"/>
    <w:lsdException w:name="footnote reference" w:semiHidden="1" w:uiPriority="63"/>
    <w:lsdException w:name="annotation reference" w:semiHidden="1"/>
    <w:lsdException w:name="line number" w:semiHidden="1"/>
    <w:lsdException w:name="page number" w:semiHidden="1"/>
    <w:lsdException w:name="endnote reference" w:semiHidden="1" w:uiPriority="61"/>
    <w:lsdException w:name="endnote text" w:semiHidden="1" w:uiPriority="62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 w:uiPriority="37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l Jong JGZ"/>
    <w:uiPriority w:val="98"/>
    <w:qFormat/>
    <w:rsid w:val="005517B8"/>
    <w:pPr>
      <w:spacing w:line="240" w:lineRule="auto"/>
    </w:pPr>
    <w:rPr>
      <w:rFonts w:ascii="Calibri" w:eastAsiaTheme="minorHAnsi" w:hAnsi="Calibri" w:cs="Calibri"/>
      <w:color w:val="auto"/>
      <w:sz w:val="22"/>
      <w:szCs w:val="22"/>
      <w14:ligatures w14:val="standardContextual"/>
    </w:rPr>
  </w:style>
  <w:style w:type="paragraph" w:styleId="Kop1">
    <w:name w:val="heading 1"/>
    <w:aliases w:val="Heading 1 Jong JGZ"/>
    <w:basedOn w:val="ZsysbasisJongJGZ"/>
    <w:next w:val="BodytextJongJGZ"/>
    <w:link w:val="Kop1Char"/>
    <w:uiPriority w:val="3"/>
    <w:qFormat/>
    <w:rsid w:val="00A10858"/>
    <w:pPr>
      <w:keepNext/>
      <w:keepLines/>
      <w:pageBreakBefore/>
      <w:numPr>
        <w:numId w:val="27"/>
      </w:numPr>
      <w:spacing w:line="640" w:lineRule="atLeast"/>
      <w:outlineLvl w:val="0"/>
    </w:pPr>
    <w:rPr>
      <w:b/>
      <w:bCs/>
      <w:color w:val="04CCBE" w:themeColor="accent2"/>
      <w:sz w:val="28"/>
      <w:szCs w:val="32"/>
    </w:rPr>
  </w:style>
  <w:style w:type="paragraph" w:styleId="Kop2">
    <w:name w:val="heading 2"/>
    <w:aliases w:val="Heading 2 Jong JGZ"/>
    <w:basedOn w:val="ZsysbasisJongJGZ"/>
    <w:next w:val="BodytextJongJGZ"/>
    <w:uiPriority w:val="5"/>
    <w:qFormat/>
    <w:rsid w:val="00A10858"/>
    <w:pPr>
      <w:keepNext/>
      <w:keepLines/>
      <w:numPr>
        <w:ilvl w:val="1"/>
        <w:numId w:val="27"/>
      </w:numPr>
      <w:spacing w:after="320" w:line="490" w:lineRule="atLeast"/>
      <w:outlineLvl w:val="1"/>
    </w:pPr>
    <w:rPr>
      <w:b/>
      <w:bCs/>
      <w:iCs/>
      <w:color w:val="04CCBE" w:themeColor="accent2"/>
      <w:sz w:val="28"/>
      <w:szCs w:val="28"/>
    </w:rPr>
  </w:style>
  <w:style w:type="paragraph" w:styleId="Kop3">
    <w:name w:val="heading 3"/>
    <w:aliases w:val="Heading 3 Jong JGZ"/>
    <w:basedOn w:val="ZsysbasisJongJGZ"/>
    <w:next w:val="BodytextJongJGZ"/>
    <w:uiPriority w:val="7"/>
    <w:qFormat/>
    <w:rsid w:val="00A10858"/>
    <w:pPr>
      <w:keepNext/>
      <w:keepLines/>
      <w:numPr>
        <w:ilvl w:val="2"/>
        <w:numId w:val="27"/>
      </w:numPr>
      <w:spacing w:line="490" w:lineRule="atLeast"/>
      <w:outlineLvl w:val="2"/>
    </w:pPr>
    <w:rPr>
      <w:iCs/>
      <w:color w:val="04CCBE" w:themeColor="accent2"/>
      <w:sz w:val="28"/>
    </w:rPr>
  </w:style>
  <w:style w:type="paragraph" w:styleId="Kop4">
    <w:name w:val="heading 4"/>
    <w:aliases w:val="Heading 4 Jong JGZ"/>
    <w:basedOn w:val="ZsysbasisJongJGZ"/>
    <w:next w:val="BodytextJongJGZ"/>
    <w:uiPriority w:val="9"/>
    <w:qFormat/>
    <w:rsid w:val="00A10858"/>
    <w:pPr>
      <w:keepNext/>
      <w:keepLines/>
      <w:outlineLvl w:val="3"/>
    </w:pPr>
    <w:rPr>
      <w:bCs/>
      <w:szCs w:val="24"/>
    </w:rPr>
  </w:style>
  <w:style w:type="paragraph" w:styleId="Kop5">
    <w:name w:val="heading 5"/>
    <w:aliases w:val="Heading 5 Jong JGZ"/>
    <w:basedOn w:val="ZsysbasisJongJGZ"/>
    <w:next w:val="BodytextJongJGZ"/>
    <w:uiPriority w:val="53"/>
    <w:rsid w:val="00A10858"/>
    <w:pPr>
      <w:keepNext/>
      <w:keepLines/>
      <w:outlineLvl w:val="4"/>
    </w:pPr>
    <w:rPr>
      <w:bCs/>
      <w:iCs/>
      <w:szCs w:val="22"/>
    </w:rPr>
  </w:style>
  <w:style w:type="paragraph" w:styleId="Kop6">
    <w:name w:val="heading 6"/>
    <w:aliases w:val="Heading 6 Jong JGZ"/>
    <w:basedOn w:val="ZsysbasisJongJGZ"/>
    <w:next w:val="BodytextJongJGZ"/>
    <w:uiPriority w:val="54"/>
    <w:rsid w:val="00A10858"/>
    <w:pPr>
      <w:keepNext/>
      <w:keepLines/>
      <w:outlineLvl w:val="5"/>
    </w:pPr>
  </w:style>
  <w:style w:type="paragraph" w:styleId="Kop7">
    <w:name w:val="heading 7"/>
    <w:aliases w:val="Heading 7 Jong JGZ"/>
    <w:basedOn w:val="ZsysbasisJongJGZ"/>
    <w:next w:val="BodytextJongJGZ"/>
    <w:uiPriority w:val="55"/>
    <w:rsid w:val="00A10858"/>
    <w:pPr>
      <w:keepNext/>
      <w:keepLines/>
      <w:outlineLvl w:val="6"/>
    </w:pPr>
    <w:rPr>
      <w:bCs/>
    </w:rPr>
  </w:style>
  <w:style w:type="paragraph" w:styleId="Kop8">
    <w:name w:val="heading 8"/>
    <w:aliases w:val="Heading 8 Jong JGZ"/>
    <w:basedOn w:val="ZsysbasisJongJGZ"/>
    <w:next w:val="BodytextJongJGZ"/>
    <w:uiPriority w:val="56"/>
    <w:rsid w:val="00A10858"/>
    <w:pPr>
      <w:keepNext/>
      <w:keepLines/>
      <w:outlineLvl w:val="7"/>
    </w:pPr>
    <w:rPr>
      <w:iCs/>
    </w:rPr>
  </w:style>
  <w:style w:type="paragraph" w:styleId="Kop9">
    <w:name w:val="heading 9"/>
    <w:aliases w:val="Heading 9 Jong JGZ"/>
    <w:basedOn w:val="ZsysbasisJongJGZ"/>
    <w:next w:val="BodytextJongJGZ"/>
    <w:uiPriority w:val="57"/>
    <w:rsid w:val="00A10858"/>
    <w:pPr>
      <w:keepNext/>
      <w:keepLines/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textJongJGZ">
    <w:name w:val="Body text Jong JGZ"/>
    <w:basedOn w:val="ZsysbasisJongJGZ"/>
    <w:qFormat/>
    <w:rsid w:val="00A10858"/>
  </w:style>
  <w:style w:type="paragraph" w:customStyle="1" w:styleId="ZsysbasisJongJGZ">
    <w:name w:val="Zsysbasis Jong JGZ"/>
    <w:next w:val="BodytextJongJGZ"/>
    <w:link w:val="ZsysbasisJongJGZChar"/>
    <w:semiHidden/>
    <w:rsid w:val="00A10858"/>
    <w:rPr>
      <w:spacing w:val="5"/>
    </w:rPr>
  </w:style>
  <w:style w:type="paragraph" w:customStyle="1" w:styleId="BodytextboldJongJGZ">
    <w:name w:val="Body text bold Jong JGZ"/>
    <w:basedOn w:val="ZsysbasisJongJGZ"/>
    <w:next w:val="BodytextJongJGZ"/>
    <w:uiPriority w:val="2"/>
    <w:qFormat/>
    <w:rsid w:val="00A10858"/>
    <w:rPr>
      <w:b/>
      <w:bCs/>
    </w:rPr>
  </w:style>
  <w:style w:type="character" w:styleId="GevolgdeHyperlink">
    <w:name w:val="FollowedHyperlink"/>
    <w:aliases w:val="FollowedHyperlink Jong JGZ"/>
    <w:basedOn w:val="Standaardalinea-lettertype"/>
    <w:uiPriority w:val="37"/>
    <w:rsid w:val="00A80C33"/>
    <w:rPr>
      <w:color w:val="auto"/>
      <w:u w:val="single"/>
    </w:rPr>
  </w:style>
  <w:style w:type="character" w:styleId="Hyperlink">
    <w:name w:val="Hyperlink"/>
    <w:aliases w:val="Hyperlink Jong JGZ"/>
    <w:basedOn w:val="Standaardalinea-lettertype"/>
    <w:uiPriority w:val="99"/>
    <w:rsid w:val="00A80C33"/>
    <w:rPr>
      <w:color w:val="auto"/>
      <w:u w:val="single"/>
    </w:rPr>
  </w:style>
  <w:style w:type="paragraph" w:customStyle="1" w:styleId="AddressboxJongJGZ">
    <w:name w:val="Address box Jong JGZ"/>
    <w:basedOn w:val="ZsysbasisJongJGZ"/>
    <w:uiPriority w:val="39"/>
    <w:rsid w:val="00A10858"/>
    <w:rPr>
      <w:noProof/>
    </w:rPr>
  </w:style>
  <w:style w:type="paragraph" w:styleId="Koptekst">
    <w:name w:val="header"/>
    <w:basedOn w:val="ZsysbasisJongJGZ"/>
    <w:next w:val="BodytextJongJGZ"/>
    <w:semiHidden/>
    <w:rsid w:val="00A10858"/>
  </w:style>
  <w:style w:type="paragraph" w:styleId="Voettekst">
    <w:name w:val="footer"/>
    <w:basedOn w:val="ZsysbasisJongJGZ"/>
    <w:next w:val="BodytextJongJGZ"/>
    <w:semiHidden/>
    <w:rsid w:val="00A10858"/>
    <w:pPr>
      <w:jc w:val="right"/>
    </w:pPr>
  </w:style>
  <w:style w:type="paragraph" w:customStyle="1" w:styleId="HeadertextJongJGZ">
    <w:name w:val="Header text Jong JGZ"/>
    <w:basedOn w:val="ZsysbasisJongJGZ"/>
    <w:uiPriority w:val="59"/>
    <w:rsid w:val="00A10858"/>
    <w:pPr>
      <w:spacing w:line="240" w:lineRule="exact"/>
    </w:pPr>
  </w:style>
  <w:style w:type="paragraph" w:customStyle="1" w:styleId="FootertextJongJGZ">
    <w:name w:val="Footer text Jong JGZ"/>
    <w:basedOn w:val="ZsysbasisJongJGZ"/>
    <w:uiPriority w:val="60"/>
    <w:rsid w:val="00A10858"/>
    <w:pPr>
      <w:spacing w:line="200" w:lineRule="exact"/>
    </w:pPr>
    <w:rPr>
      <w:rFonts w:ascii="Metropolis Semi Bold" w:hAnsi="Metropolis Semi Bold"/>
      <w:b/>
      <w:sz w:val="16"/>
    </w:rPr>
  </w:style>
  <w:style w:type="numbering" w:styleId="111111">
    <w:name w:val="Outline List 2"/>
    <w:basedOn w:val="Geenlijst"/>
    <w:semiHidden/>
    <w:rsid w:val="00E07762"/>
    <w:pPr>
      <w:numPr>
        <w:numId w:val="3"/>
      </w:numPr>
    </w:pPr>
  </w:style>
  <w:style w:type="numbering" w:styleId="1ai">
    <w:name w:val="Outline List 1"/>
    <w:basedOn w:val="Geenlijst"/>
    <w:semiHidden/>
    <w:rsid w:val="00E07762"/>
    <w:pPr>
      <w:numPr>
        <w:numId w:val="4"/>
      </w:numPr>
    </w:pPr>
  </w:style>
  <w:style w:type="paragraph" w:customStyle="1" w:styleId="BodytextitalicJongJGZ">
    <w:name w:val="Body text italic Jong JGZ"/>
    <w:basedOn w:val="ZsysbasisJongJGZ"/>
    <w:next w:val="BodytextJongJGZ"/>
    <w:uiPriority w:val="1"/>
    <w:qFormat/>
    <w:rsid w:val="00A10858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JongJGZ"/>
    <w:next w:val="BodytextJongJGZ"/>
    <w:semiHidden/>
    <w:rsid w:val="00A10858"/>
  </w:style>
  <w:style w:type="paragraph" w:styleId="Adresenvelop">
    <w:name w:val="envelope address"/>
    <w:basedOn w:val="ZsysbasisJongJGZ"/>
    <w:next w:val="BodytextJongJGZ"/>
    <w:semiHidden/>
    <w:rsid w:val="00A10858"/>
  </w:style>
  <w:style w:type="paragraph" w:styleId="Afsluiting">
    <w:name w:val="Closing"/>
    <w:basedOn w:val="ZsysbasisJongJGZ"/>
    <w:next w:val="BodytextJongJGZ"/>
    <w:semiHidden/>
    <w:rsid w:val="00A10858"/>
  </w:style>
  <w:style w:type="paragraph" w:customStyle="1" w:styleId="Customlist1stlevelJongJGZ">
    <w:name w:val="Custom list 1st level Jong JGZ"/>
    <w:basedOn w:val="ZsysbasisJongJGZ"/>
    <w:uiPriority w:val="30"/>
    <w:qFormat/>
    <w:rsid w:val="00A10858"/>
    <w:pPr>
      <w:tabs>
        <w:tab w:val="left" w:pos="284"/>
      </w:tabs>
      <w:ind w:left="284" w:hanging="284"/>
    </w:pPr>
  </w:style>
  <w:style w:type="paragraph" w:customStyle="1" w:styleId="Customlist2ndlevelJongJGZ">
    <w:name w:val="Custom list 2nd level Jong JGZ"/>
    <w:basedOn w:val="ZsysbasisJongJGZ"/>
    <w:uiPriority w:val="31"/>
    <w:qFormat/>
    <w:rsid w:val="00A10858"/>
    <w:pPr>
      <w:tabs>
        <w:tab w:val="left" w:pos="567"/>
      </w:tabs>
      <w:ind w:left="568" w:hanging="284"/>
    </w:pPr>
  </w:style>
  <w:style w:type="paragraph" w:customStyle="1" w:styleId="Customlist3rdlevelJongJGZ">
    <w:name w:val="Custom list 3rd level Jong JGZ"/>
    <w:basedOn w:val="ZsysbasisJongJGZ"/>
    <w:uiPriority w:val="32"/>
    <w:qFormat/>
    <w:rsid w:val="00A10858"/>
    <w:pPr>
      <w:tabs>
        <w:tab w:val="left" w:pos="851"/>
      </w:tabs>
      <w:ind w:left="851" w:hanging="284"/>
    </w:pPr>
  </w:style>
  <w:style w:type="paragraph" w:customStyle="1" w:styleId="Indent1stlevelJongJGZ">
    <w:name w:val="Indent 1st level Jong JGZ"/>
    <w:basedOn w:val="ZsysbasisJongJGZ"/>
    <w:uiPriority w:val="33"/>
    <w:qFormat/>
    <w:rsid w:val="00A10858"/>
    <w:pPr>
      <w:ind w:left="284"/>
    </w:pPr>
  </w:style>
  <w:style w:type="paragraph" w:customStyle="1" w:styleId="Indent2ndlevelJongJGZ">
    <w:name w:val="Indent 2nd level Jong JGZ"/>
    <w:basedOn w:val="ZsysbasisJongJGZ"/>
    <w:uiPriority w:val="34"/>
    <w:qFormat/>
    <w:rsid w:val="00A10858"/>
    <w:pPr>
      <w:ind w:left="567"/>
    </w:pPr>
  </w:style>
  <w:style w:type="paragraph" w:customStyle="1" w:styleId="Indent3rdlevelJongJGZ">
    <w:name w:val="Indent 3rd level Jong JGZ"/>
    <w:basedOn w:val="ZsysbasisJongJGZ"/>
    <w:uiPriority w:val="35"/>
    <w:qFormat/>
    <w:rsid w:val="00A10858"/>
    <w:pPr>
      <w:ind w:left="851"/>
    </w:pPr>
  </w:style>
  <w:style w:type="paragraph" w:styleId="Inhopg1">
    <w:name w:val="toc 1"/>
    <w:aliases w:val="TOC 1 Jong JGZ"/>
    <w:basedOn w:val="ZsysbasistocJongJGZ"/>
    <w:next w:val="BodytextJongJGZ"/>
    <w:uiPriority w:val="39"/>
    <w:rsid w:val="00A10858"/>
    <w:pPr>
      <w:tabs>
        <w:tab w:val="clear" w:pos="8928"/>
        <w:tab w:val="right" w:pos="7745"/>
      </w:tabs>
      <w:spacing w:before="320" w:line="413" w:lineRule="atLeast"/>
    </w:pPr>
    <w:rPr>
      <w:b/>
      <w:sz w:val="28"/>
    </w:rPr>
  </w:style>
  <w:style w:type="paragraph" w:styleId="Inhopg2">
    <w:name w:val="toc 2"/>
    <w:aliases w:val="TOC 2 Jong JGZ"/>
    <w:basedOn w:val="ZsysbasistocJongJGZ"/>
    <w:next w:val="BodytextJongJGZ"/>
    <w:uiPriority w:val="39"/>
    <w:rsid w:val="00A10858"/>
    <w:pPr>
      <w:tabs>
        <w:tab w:val="clear" w:pos="8928"/>
        <w:tab w:val="right" w:pos="7745"/>
      </w:tabs>
      <w:spacing w:line="300" w:lineRule="atLeast"/>
    </w:pPr>
  </w:style>
  <w:style w:type="paragraph" w:styleId="Inhopg3">
    <w:name w:val="toc 3"/>
    <w:aliases w:val="TOC 3 Jong JGZ"/>
    <w:basedOn w:val="ZsysbasistocJongJGZ"/>
    <w:next w:val="BodytextJongJGZ"/>
    <w:uiPriority w:val="39"/>
    <w:rsid w:val="00A10858"/>
    <w:pPr>
      <w:tabs>
        <w:tab w:val="clear" w:pos="8928"/>
        <w:tab w:val="right" w:pos="7745"/>
      </w:tabs>
      <w:spacing w:line="827" w:lineRule="atLeast"/>
      <w:ind w:left="0" w:firstLine="0"/>
    </w:pPr>
    <w:rPr>
      <w:b/>
      <w:sz w:val="28"/>
    </w:rPr>
  </w:style>
  <w:style w:type="paragraph" w:styleId="Inhopg4">
    <w:name w:val="toc 4"/>
    <w:aliases w:val="TOC 4 Jong JGZ"/>
    <w:basedOn w:val="ZsysbasistocJongJGZ"/>
    <w:next w:val="BodytextJongJGZ"/>
    <w:uiPriority w:val="39"/>
    <w:rsid w:val="00A10858"/>
    <w:pPr>
      <w:tabs>
        <w:tab w:val="clear" w:pos="8928"/>
        <w:tab w:val="right" w:pos="7745"/>
      </w:tabs>
      <w:spacing w:line="827" w:lineRule="atLeast"/>
      <w:ind w:left="0" w:firstLine="0"/>
    </w:pPr>
    <w:rPr>
      <w:b/>
      <w:sz w:val="28"/>
    </w:rPr>
  </w:style>
  <w:style w:type="paragraph" w:styleId="Bronvermelding">
    <w:name w:val="table of authorities"/>
    <w:basedOn w:val="ZsysbasisJongJGZ"/>
    <w:next w:val="BodytextJongJGZ"/>
    <w:semiHidden/>
    <w:rsid w:val="00A10858"/>
    <w:pPr>
      <w:ind w:left="180" w:hanging="180"/>
    </w:pPr>
  </w:style>
  <w:style w:type="paragraph" w:styleId="Index2">
    <w:name w:val="index 2"/>
    <w:basedOn w:val="ZsysbasisJongJGZ"/>
    <w:next w:val="BodytextJongJGZ"/>
    <w:semiHidden/>
    <w:rsid w:val="00A10858"/>
  </w:style>
  <w:style w:type="paragraph" w:styleId="Index3">
    <w:name w:val="index 3"/>
    <w:basedOn w:val="ZsysbasisJongJGZ"/>
    <w:next w:val="BodytextJongJGZ"/>
    <w:semiHidden/>
    <w:rsid w:val="00A10858"/>
  </w:style>
  <w:style w:type="paragraph" w:styleId="Ondertitel">
    <w:name w:val="Subtitle"/>
    <w:basedOn w:val="ZsysbasisJongJGZ"/>
    <w:next w:val="BodytextJongJGZ"/>
    <w:semiHidden/>
    <w:rsid w:val="00A10858"/>
  </w:style>
  <w:style w:type="paragraph" w:styleId="Titel">
    <w:name w:val="Title"/>
    <w:basedOn w:val="ZsysbasisJongJGZ"/>
    <w:next w:val="BodytextJongJGZ"/>
    <w:semiHidden/>
    <w:rsid w:val="00A10858"/>
  </w:style>
  <w:style w:type="paragraph" w:customStyle="1" w:styleId="Heading2nonumberJongJGZ">
    <w:name w:val="Heading 2 no number Jong JGZ"/>
    <w:basedOn w:val="ZsysbasisJongJGZ"/>
    <w:next w:val="BodytextJongJGZ"/>
    <w:uiPriority w:val="6"/>
    <w:qFormat/>
    <w:rsid w:val="00A10858"/>
    <w:pPr>
      <w:keepNext/>
      <w:keepLines/>
      <w:spacing w:after="320" w:line="490" w:lineRule="atLeast"/>
      <w:outlineLvl w:val="1"/>
    </w:pPr>
    <w:rPr>
      <w:b/>
      <w:bCs/>
      <w:iCs/>
      <w:color w:val="04CCBE" w:themeColor="accent2"/>
      <w:sz w:val="28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Fld">
    <w:name w:val="ZsysFld"/>
    <w:basedOn w:val="Standaardalinea-lettertype"/>
    <w:rsid w:val="00EB1927"/>
    <w:rPr>
      <w:color w:val="000000"/>
      <w:bdr w:val="none" w:sz="0" w:space="0" w:color="auto"/>
      <w:shd w:val="clear" w:color="auto" w:fill="FFB15B"/>
    </w:rPr>
  </w:style>
  <w:style w:type="paragraph" w:customStyle="1" w:styleId="Heading1nonumberJongJGZ">
    <w:name w:val="Heading 1 no number Jong JGZ"/>
    <w:basedOn w:val="ZsysbasisJongJGZ"/>
    <w:next w:val="BodytextJongJGZ"/>
    <w:uiPriority w:val="4"/>
    <w:qFormat/>
    <w:rsid w:val="00A10858"/>
    <w:pPr>
      <w:keepNext/>
      <w:keepLines/>
      <w:pageBreakBefore/>
      <w:spacing w:after="520" w:line="920" w:lineRule="atLeast"/>
      <w:outlineLvl w:val="0"/>
    </w:pPr>
    <w:rPr>
      <w:b/>
      <w:bCs/>
      <w:color w:val="04CCBE" w:themeColor="accent2"/>
      <w:sz w:val="64"/>
      <w:szCs w:val="32"/>
    </w:rPr>
  </w:style>
  <w:style w:type="paragraph" w:customStyle="1" w:styleId="Heading3nonumberJongJGZ">
    <w:name w:val="Heading 3 no number Jong JGZ"/>
    <w:basedOn w:val="ZsysbasisJongJGZ"/>
    <w:next w:val="BodytextJongJGZ"/>
    <w:uiPriority w:val="8"/>
    <w:qFormat/>
    <w:rsid w:val="00A10858"/>
    <w:pPr>
      <w:keepNext/>
      <w:keepLines/>
      <w:spacing w:line="490" w:lineRule="atLeast"/>
      <w:outlineLvl w:val="2"/>
    </w:pPr>
    <w:rPr>
      <w:iCs/>
      <w:color w:val="04CCBE" w:themeColor="accent2"/>
      <w:sz w:val="28"/>
    </w:rPr>
  </w:style>
  <w:style w:type="paragraph" w:styleId="Index4">
    <w:name w:val="index 4"/>
    <w:basedOn w:val="Standaard"/>
    <w:next w:val="Standaard"/>
    <w:semiHidden/>
    <w:rsid w:val="00A10858"/>
    <w:pPr>
      <w:spacing w:line="320" w:lineRule="atLeast"/>
      <w:ind w:left="720" w:hanging="180"/>
    </w:pPr>
    <w:rPr>
      <w:rFonts w:ascii="Metropolis Medium" w:hAnsi="Metropolis Medium"/>
      <w:spacing w:val="5"/>
      <w:sz w:val="16"/>
    </w:rPr>
  </w:style>
  <w:style w:type="paragraph" w:styleId="Index5">
    <w:name w:val="index 5"/>
    <w:basedOn w:val="Standaard"/>
    <w:next w:val="Standaard"/>
    <w:semiHidden/>
    <w:rsid w:val="00A10858"/>
    <w:pPr>
      <w:spacing w:line="320" w:lineRule="atLeast"/>
      <w:ind w:left="900" w:hanging="180"/>
    </w:pPr>
    <w:rPr>
      <w:rFonts w:ascii="Metropolis Medium" w:hAnsi="Metropolis Medium"/>
      <w:spacing w:val="5"/>
      <w:sz w:val="16"/>
    </w:rPr>
  </w:style>
  <w:style w:type="paragraph" w:styleId="Index6">
    <w:name w:val="index 6"/>
    <w:basedOn w:val="Standaard"/>
    <w:next w:val="Standaard"/>
    <w:semiHidden/>
    <w:rsid w:val="00A10858"/>
    <w:pPr>
      <w:spacing w:line="320" w:lineRule="atLeast"/>
      <w:ind w:left="1080" w:hanging="180"/>
    </w:pPr>
    <w:rPr>
      <w:rFonts w:ascii="Metropolis Medium" w:hAnsi="Metropolis Medium"/>
      <w:spacing w:val="5"/>
      <w:sz w:val="16"/>
    </w:rPr>
  </w:style>
  <w:style w:type="paragraph" w:styleId="Index7">
    <w:name w:val="index 7"/>
    <w:basedOn w:val="Standaard"/>
    <w:next w:val="Standaard"/>
    <w:semiHidden/>
    <w:rsid w:val="00A10858"/>
    <w:pPr>
      <w:spacing w:line="320" w:lineRule="atLeast"/>
      <w:ind w:left="1260" w:hanging="180"/>
    </w:pPr>
    <w:rPr>
      <w:rFonts w:ascii="Metropolis Medium" w:hAnsi="Metropolis Medium"/>
      <w:spacing w:val="5"/>
      <w:sz w:val="16"/>
    </w:rPr>
  </w:style>
  <w:style w:type="paragraph" w:styleId="Index8">
    <w:name w:val="index 8"/>
    <w:basedOn w:val="Standaard"/>
    <w:next w:val="Standaard"/>
    <w:semiHidden/>
    <w:rsid w:val="00A10858"/>
    <w:pPr>
      <w:spacing w:line="320" w:lineRule="atLeast"/>
      <w:ind w:left="1440" w:hanging="180"/>
    </w:pPr>
    <w:rPr>
      <w:rFonts w:ascii="Metropolis Medium" w:hAnsi="Metropolis Medium"/>
      <w:spacing w:val="5"/>
      <w:sz w:val="16"/>
    </w:rPr>
  </w:style>
  <w:style w:type="paragraph" w:styleId="Index9">
    <w:name w:val="index 9"/>
    <w:basedOn w:val="Standaard"/>
    <w:next w:val="Standaard"/>
    <w:semiHidden/>
    <w:rsid w:val="00A10858"/>
    <w:pPr>
      <w:spacing w:line="320" w:lineRule="atLeast"/>
      <w:ind w:left="1620" w:hanging="180"/>
    </w:pPr>
    <w:rPr>
      <w:rFonts w:ascii="Metropolis Medium" w:hAnsi="Metropolis Medium"/>
      <w:spacing w:val="5"/>
      <w:sz w:val="16"/>
    </w:rPr>
  </w:style>
  <w:style w:type="paragraph" w:styleId="Inhopg5">
    <w:name w:val="toc 5"/>
    <w:aliases w:val="TOC 5 Jong JGZ"/>
    <w:basedOn w:val="ZsysbasistocJongJGZ"/>
    <w:next w:val="BodytextJongJGZ"/>
    <w:uiPriority w:val="46"/>
    <w:rsid w:val="00A10858"/>
    <w:pPr>
      <w:ind w:left="0" w:firstLine="0"/>
    </w:pPr>
  </w:style>
  <w:style w:type="paragraph" w:styleId="Inhopg6">
    <w:name w:val="toc 6"/>
    <w:aliases w:val="TOC 6 Jong JGZ"/>
    <w:basedOn w:val="ZsysbasistocJongJGZ"/>
    <w:next w:val="BodytextJongJGZ"/>
    <w:uiPriority w:val="47"/>
    <w:rsid w:val="00A10858"/>
    <w:pPr>
      <w:ind w:left="0" w:firstLine="0"/>
    </w:pPr>
  </w:style>
  <w:style w:type="paragraph" w:styleId="Inhopg7">
    <w:name w:val="toc 7"/>
    <w:aliases w:val="TOC 7 Jong JGZ"/>
    <w:basedOn w:val="ZsysbasistocJongJGZ"/>
    <w:next w:val="BodytextJongJGZ"/>
    <w:uiPriority w:val="39"/>
    <w:rsid w:val="00A10858"/>
    <w:pPr>
      <w:tabs>
        <w:tab w:val="clear" w:pos="8928"/>
        <w:tab w:val="right" w:pos="7745"/>
      </w:tabs>
      <w:spacing w:line="300" w:lineRule="atLeast"/>
    </w:pPr>
  </w:style>
  <w:style w:type="paragraph" w:styleId="Inhopg8">
    <w:name w:val="toc 8"/>
    <w:aliases w:val="TOC 8 Jong JGZ"/>
    <w:basedOn w:val="ZsysbasistocJongJGZ"/>
    <w:next w:val="BodytextJongJGZ"/>
    <w:uiPriority w:val="39"/>
    <w:rsid w:val="00A10858"/>
    <w:pPr>
      <w:spacing w:line="470" w:lineRule="atLeast"/>
    </w:pPr>
    <w:rPr>
      <w:b/>
      <w:sz w:val="28"/>
    </w:rPr>
  </w:style>
  <w:style w:type="paragraph" w:styleId="Inhopg9">
    <w:name w:val="toc 9"/>
    <w:aliases w:val="TOC 9 Jong JGZ"/>
    <w:basedOn w:val="ZsysbasistocJongJGZ"/>
    <w:next w:val="BodytextJongJGZ"/>
    <w:uiPriority w:val="50"/>
    <w:rsid w:val="00A10858"/>
  </w:style>
  <w:style w:type="paragraph" w:styleId="Afzender">
    <w:name w:val="envelope return"/>
    <w:basedOn w:val="ZsysbasisJongJGZ"/>
    <w:next w:val="BodytextJongJGZ"/>
    <w:semiHidden/>
    <w:rsid w:val="00A10858"/>
  </w:style>
  <w:style w:type="numbering" w:styleId="Artikelsectie">
    <w:name w:val="Outline List 3"/>
    <w:basedOn w:val="Geenlijst"/>
    <w:semiHidden/>
    <w:rsid w:val="00E07762"/>
    <w:pPr>
      <w:numPr>
        <w:numId w:val="5"/>
      </w:numPr>
    </w:pPr>
  </w:style>
  <w:style w:type="paragraph" w:styleId="Berichtkop">
    <w:name w:val="Message Header"/>
    <w:basedOn w:val="ZsysbasisJongJGZ"/>
    <w:next w:val="BodytextJongJGZ"/>
    <w:semiHidden/>
    <w:rsid w:val="00A10858"/>
  </w:style>
  <w:style w:type="paragraph" w:styleId="Bloktekst">
    <w:name w:val="Block Text"/>
    <w:basedOn w:val="ZsysbasisJongJGZ"/>
    <w:next w:val="BodytextJongJGZ"/>
    <w:semiHidden/>
    <w:rsid w:val="00A10858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JongJGZ"/>
    <w:next w:val="BodytextJongJGZ"/>
    <w:semiHidden/>
    <w:rsid w:val="00A10858"/>
  </w:style>
  <w:style w:type="paragraph" w:styleId="Handtekening">
    <w:name w:val="Signature"/>
    <w:basedOn w:val="ZsysbasisJongJGZ"/>
    <w:next w:val="BodytextJongJGZ"/>
    <w:semiHidden/>
    <w:rsid w:val="00A10858"/>
  </w:style>
  <w:style w:type="paragraph" w:styleId="HTML-voorafopgemaakt">
    <w:name w:val="HTML Preformatted"/>
    <w:basedOn w:val="ZsysbasisJongJGZ"/>
    <w:next w:val="BodytextJongJGZ"/>
    <w:semiHidden/>
    <w:rsid w:val="00A10858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D62" w:themeColor="accent6"/>
        <w:left w:val="single" w:sz="8" w:space="0" w:color="F49D62" w:themeColor="accent6"/>
        <w:bottom w:val="single" w:sz="8" w:space="0" w:color="F49D62" w:themeColor="accent6"/>
        <w:right w:val="single" w:sz="8" w:space="0" w:color="F49D6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9D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9D62" w:themeColor="accent6"/>
          <w:left w:val="single" w:sz="8" w:space="0" w:color="F49D62" w:themeColor="accent6"/>
          <w:bottom w:val="single" w:sz="8" w:space="0" w:color="F49D62" w:themeColor="accent6"/>
          <w:right w:val="single" w:sz="8" w:space="0" w:color="F49D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9D62" w:themeColor="accent6"/>
          <w:left w:val="single" w:sz="8" w:space="0" w:color="F49D62" w:themeColor="accent6"/>
          <w:bottom w:val="single" w:sz="8" w:space="0" w:color="F49D62" w:themeColor="accent6"/>
          <w:right w:val="single" w:sz="8" w:space="0" w:color="F49D62" w:themeColor="accent6"/>
        </w:tcBorders>
      </w:tcPr>
    </w:tblStylePr>
    <w:tblStylePr w:type="band1Horz">
      <w:tblPr/>
      <w:tcPr>
        <w:tcBorders>
          <w:top w:val="single" w:sz="8" w:space="0" w:color="F49D62" w:themeColor="accent6"/>
          <w:left w:val="single" w:sz="8" w:space="0" w:color="F49D62" w:themeColor="accent6"/>
          <w:bottom w:val="single" w:sz="8" w:space="0" w:color="F49D62" w:themeColor="accent6"/>
          <w:right w:val="single" w:sz="8" w:space="0" w:color="F49D62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6BF74" w:themeColor="accent5"/>
        <w:left w:val="single" w:sz="8" w:space="0" w:color="56BF74" w:themeColor="accent5"/>
        <w:bottom w:val="single" w:sz="8" w:space="0" w:color="56BF74" w:themeColor="accent5"/>
        <w:right w:val="single" w:sz="8" w:space="0" w:color="56BF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BF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F74" w:themeColor="accent5"/>
          <w:left w:val="single" w:sz="8" w:space="0" w:color="56BF74" w:themeColor="accent5"/>
          <w:bottom w:val="single" w:sz="8" w:space="0" w:color="56BF74" w:themeColor="accent5"/>
          <w:right w:val="single" w:sz="8" w:space="0" w:color="56BF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BF74" w:themeColor="accent5"/>
          <w:left w:val="single" w:sz="8" w:space="0" w:color="56BF74" w:themeColor="accent5"/>
          <w:bottom w:val="single" w:sz="8" w:space="0" w:color="56BF74" w:themeColor="accent5"/>
          <w:right w:val="single" w:sz="8" w:space="0" w:color="56BF74" w:themeColor="accent5"/>
        </w:tcBorders>
      </w:tcPr>
    </w:tblStylePr>
    <w:tblStylePr w:type="band1Horz">
      <w:tblPr/>
      <w:tcPr>
        <w:tcBorders>
          <w:top w:val="single" w:sz="8" w:space="0" w:color="56BF74" w:themeColor="accent5"/>
          <w:left w:val="single" w:sz="8" w:space="0" w:color="56BF74" w:themeColor="accent5"/>
          <w:bottom w:val="single" w:sz="8" w:space="0" w:color="56BF74" w:themeColor="accent5"/>
          <w:right w:val="single" w:sz="8" w:space="0" w:color="56BF74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878C" w:themeColor="accent4"/>
        <w:left w:val="single" w:sz="8" w:space="0" w:color="EB878C" w:themeColor="accent4"/>
        <w:bottom w:val="single" w:sz="8" w:space="0" w:color="EB878C" w:themeColor="accent4"/>
        <w:right w:val="single" w:sz="8" w:space="0" w:color="EB87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87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78C" w:themeColor="accent4"/>
          <w:left w:val="single" w:sz="8" w:space="0" w:color="EB878C" w:themeColor="accent4"/>
          <w:bottom w:val="single" w:sz="8" w:space="0" w:color="EB878C" w:themeColor="accent4"/>
          <w:right w:val="single" w:sz="8" w:space="0" w:color="EB87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878C" w:themeColor="accent4"/>
          <w:left w:val="single" w:sz="8" w:space="0" w:color="EB878C" w:themeColor="accent4"/>
          <w:bottom w:val="single" w:sz="8" w:space="0" w:color="EB878C" w:themeColor="accent4"/>
          <w:right w:val="single" w:sz="8" w:space="0" w:color="EB878C" w:themeColor="accent4"/>
        </w:tcBorders>
      </w:tcPr>
    </w:tblStylePr>
    <w:tblStylePr w:type="band1Horz">
      <w:tblPr/>
      <w:tcPr>
        <w:tcBorders>
          <w:top w:val="single" w:sz="8" w:space="0" w:color="EB878C" w:themeColor="accent4"/>
          <w:left w:val="single" w:sz="8" w:space="0" w:color="EB878C" w:themeColor="accent4"/>
          <w:bottom w:val="single" w:sz="8" w:space="0" w:color="EB878C" w:themeColor="accent4"/>
          <w:right w:val="single" w:sz="8" w:space="0" w:color="EB878C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CB16" w:themeColor="accent3"/>
        <w:left w:val="single" w:sz="8" w:space="0" w:color="F7CB16" w:themeColor="accent3"/>
        <w:bottom w:val="single" w:sz="8" w:space="0" w:color="F7CB16" w:themeColor="accent3"/>
        <w:right w:val="single" w:sz="8" w:space="0" w:color="F7CB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CB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B16" w:themeColor="accent3"/>
          <w:left w:val="single" w:sz="8" w:space="0" w:color="F7CB16" w:themeColor="accent3"/>
          <w:bottom w:val="single" w:sz="8" w:space="0" w:color="F7CB16" w:themeColor="accent3"/>
          <w:right w:val="single" w:sz="8" w:space="0" w:color="F7CB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CB16" w:themeColor="accent3"/>
          <w:left w:val="single" w:sz="8" w:space="0" w:color="F7CB16" w:themeColor="accent3"/>
          <w:bottom w:val="single" w:sz="8" w:space="0" w:color="F7CB16" w:themeColor="accent3"/>
          <w:right w:val="single" w:sz="8" w:space="0" w:color="F7CB16" w:themeColor="accent3"/>
        </w:tcBorders>
      </w:tcPr>
    </w:tblStylePr>
    <w:tblStylePr w:type="band1Horz">
      <w:tblPr/>
      <w:tcPr>
        <w:tcBorders>
          <w:top w:val="single" w:sz="8" w:space="0" w:color="F7CB16" w:themeColor="accent3"/>
          <w:left w:val="single" w:sz="8" w:space="0" w:color="F7CB16" w:themeColor="accent3"/>
          <w:bottom w:val="single" w:sz="8" w:space="0" w:color="F7CB16" w:themeColor="accent3"/>
          <w:right w:val="single" w:sz="8" w:space="0" w:color="F7CB16" w:themeColor="accent3"/>
        </w:tcBorders>
      </w:tcPr>
    </w:tblStylePr>
  </w:style>
  <w:style w:type="paragraph" w:styleId="HTML-adres">
    <w:name w:val="HTML Address"/>
    <w:basedOn w:val="ZsysbasisJongJGZ"/>
    <w:next w:val="BodytextJongJGZ"/>
    <w:semiHidden/>
    <w:rsid w:val="00A10858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4CCBE" w:themeColor="accent2"/>
        <w:left w:val="single" w:sz="8" w:space="0" w:color="04CCBE" w:themeColor="accent2"/>
        <w:bottom w:val="single" w:sz="8" w:space="0" w:color="04CCBE" w:themeColor="accent2"/>
        <w:right w:val="single" w:sz="8" w:space="0" w:color="04CCB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CCB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CCBE" w:themeColor="accent2"/>
          <w:left w:val="single" w:sz="8" w:space="0" w:color="04CCBE" w:themeColor="accent2"/>
          <w:bottom w:val="single" w:sz="8" w:space="0" w:color="04CCBE" w:themeColor="accent2"/>
          <w:right w:val="single" w:sz="8" w:space="0" w:color="04CC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CCBE" w:themeColor="accent2"/>
          <w:left w:val="single" w:sz="8" w:space="0" w:color="04CCBE" w:themeColor="accent2"/>
          <w:bottom w:val="single" w:sz="8" w:space="0" w:color="04CCBE" w:themeColor="accent2"/>
          <w:right w:val="single" w:sz="8" w:space="0" w:color="04CCBE" w:themeColor="accent2"/>
        </w:tcBorders>
      </w:tcPr>
    </w:tblStylePr>
    <w:tblStylePr w:type="band1Horz">
      <w:tblPr/>
      <w:tcPr>
        <w:tcBorders>
          <w:top w:val="single" w:sz="8" w:space="0" w:color="04CCBE" w:themeColor="accent2"/>
          <w:left w:val="single" w:sz="8" w:space="0" w:color="04CCBE" w:themeColor="accent2"/>
          <w:bottom w:val="single" w:sz="8" w:space="0" w:color="04CCBE" w:themeColor="accent2"/>
          <w:right w:val="single" w:sz="8" w:space="0" w:color="04CCBE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EE6A11" w:themeColor="accent6" w:themeShade="BF"/>
    </w:rPr>
    <w:tblPr>
      <w:tblStyleRowBandSize w:val="1"/>
      <w:tblStyleColBandSize w:val="1"/>
      <w:tblBorders>
        <w:top w:val="single" w:sz="8" w:space="0" w:color="F49D62" w:themeColor="accent6"/>
        <w:bottom w:val="single" w:sz="8" w:space="0" w:color="F49D6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D62" w:themeColor="accent6"/>
          <w:left w:val="nil"/>
          <w:bottom w:val="single" w:sz="8" w:space="0" w:color="F49D6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D62" w:themeColor="accent6"/>
          <w:left w:val="nil"/>
          <w:bottom w:val="single" w:sz="8" w:space="0" w:color="F49D6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8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JongJGZ"/>
    <w:next w:val="BodytextJongJGZ"/>
    <w:semiHidden/>
    <w:rsid w:val="00A10858"/>
    <w:pPr>
      <w:ind w:left="284" w:hanging="284"/>
    </w:pPr>
  </w:style>
  <w:style w:type="paragraph" w:styleId="Lijst2">
    <w:name w:val="List 2"/>
    <w:basedOn w:val="ZsysbasisJongJGZ"/>
    <w:next w:val="BodytextJongJGZ"/>
    <w:semiHidden/>
    <w:rsid w:val="00A10858"/>
    <w:pPr>
      <w:ind w:left="568" w:hanging="284"/>
    </w:pPr>
  </w:style>
  <w:style w:type="paragraph" w:styleId="Lijst3">
    <w:name w:val="List 3"/>
    <w:basedOn w:val="ZsysbasisJongJGZ"/>
    <w:next w:val="BodytextJongJGZ"/>
    <w:semiHidden/>
    <w:rsid w:val="00A10858"/>
    <w:pPr>
      <w:ind w:left="851" w:hanging="284"/>
    </w:pPr>
  </w:style>
  <w:style w:type="paragraph" w:styleId="Lijst4">
    <w:name w:val="List 4"/>
    <w:basedOn w:val="ZsysbasisJongJGZ"/>
    <w:next w:val="BodytextJongJGZ"/>
    <w:semiHidden/>
    <w:rsid w:val="00A10858"/>
    <w:pPr>
      <w:ind w:left="1135" w:hanging="284"/>
    </w:pPr>
  </w:style>
  <w:style w:type="paragraph" w:styleId="Lijst5">
    <w:name w:val="List 5"/>
    <w:basedOn w:val="ZsysbasisJongJGZ"/>
    <w:next w:val="BodytextJongJGZ"/>
    <w:semiHidden/>
    <w:rsid w:val="00A10858"/>
    <w:pPr>
      <w:ind w:left="1418" w:hanging="284"/>
    </w:pPr>
  </w:style>
  <w:style w:type="paragraph" w:styleId="Index1">
    <w:name w:val="index 1"/>
    <w:basedOn w:val="ZsysbasisJongJGZ"/>
    <w:next w:val="BodytextJongJGZ"/>
    <w:semiHidden/>
    <w:rsid w:val="00A10858"/>
  </w:style>
  <w:style w:type="paragraph" w:styleId="Lijstopsomteken">
    <w:name w:val="List Bullet"/>
    <w:basedOn w:val="ZsysbasisJongJGZ"/>
    <w:next w:val="BodytextJongJGZ"/>
    <w:semiHidden/>
    <w:rsid w:val="00A10858"/>
    <w:pPr>
      <w:numPr>
        <w:numId w:val="9"/>
      </w:numPr>
      <w:ind w:left="357" w:hanging="357"/>
    </w:pPr>
  </w:style>
  <w:style w:type="paragraph" w:styleId="Lijstopsomteken2">
    <w:name w:val="List Bullet 2"/>
    <w:basedOn w:val="ZsysbasisJongJGZ"/>
    <w:next w:val="BodytextJongJGZ"/>
    <w:semiHidden/>
    <w:rsid w:val="00A10858"/>
    <w:pPr>
      <w:numPr>
        <w:numId w:val="10"/>
      </w:numPr>
      <w:ind w:left="641" w:hanging="357"/>
    </w:pPr>
  </w:style>
  <w:style w:type="paragraph" w:styleId="Lijstopsomteken3">
    <w:name w:val="List Bullet 3"/>
    <w:basedOn w:val="ZsysbasisJongJGZ"/>
    <w:next w:val="BodytextJongJGZ"/>
    <w:semiHidden/>
    <w:rsid w:val="00A10858"/>
    <w:pPr>
      <w:numPr>
        <w:numId w:val="11"/>
      </w:numPr>
      <w:ind w:left="924" w:hanging="357"/>
    </w:pPr>
  </w:style>
  <w:style w:type="paragraph" w:styleId="Lijstopsomteken4">
    <w:name w:val="List Bullet 4"/>
    <w:basedOn w:val="ZsysbasisJongJGZ"/>
    <w:next w:val="BodytextJongJGZ"/>
    <w:semiHidden/>
    <w:rsid w:val="00A10858"/>
    <w:pPr>
      <w:numPr>
        <w:numId w:val="12"/>
      </w:numPr>
      <w:ind w:left="1208" w:hanging="357"/>
    </w:pPr>
  </w:style>
  <w:style w:type="paragraph" w:styleId="Lijstnummering">
    <w:name w:val="List Number"/>
    <w:basedOn w:val="ZsysbasisJongJGZ"/>
    <w:next w:val="BodytextJongJGZ"/>
    <w:semiHidden/>
    <w:rsid w:val="00A10858"/>
    <w:pPr>
      <w:numPr>
        <w:numId w:val="14"/>
      </w:numPr>
      <w:ind w:left="357" w:hanging="357"/>
    </w:pPr>
  </w:style>
  <w:style w:type="paragraph" w:styleId="Lijstnummering2">
    <w:name w:val="List Number 2"/>
    <w:basedOn w:val="ZsysbasisJongJGZ"/>
    <w:next w:val="BodytextJongJGZ"/>
    <w:semiHidden/>
    <w:rsid w:val="00A10858"/>
    <w:pPr>
      <w:numPr>
        <w:numId w:val="15"/>
      </w:numPr>
      <w:ind w:left="641" w:hanging="357"/>
    </w:pPr>
  </w:style>
  <w:style w:type="paragraph" w:styleId="Lijstnummering3">
    <w:name w:val="List Number 3"/>
    <w:basedOn w:val="ZsysbasisJongJGZ"/>
    <w:next w:val="BodytextJongJGZ"/>
    <w:semiHidden/>
    <w:rsid w:val="00A10858"/>
    <w:pPr>
      <w:numPr>
        <w:numId w:val="16"/>
      </w:numPr>
      <w:ind w:left="924" w:hanging="357"/>
    </w:pPr>
  </w:style>
  <w:style w:type="paragraph" w:styleId="Lijstnummering4">
    <w:name w:val="List Number 4"/>
    <w:basedOn w:val="ZsysbasisJongJGZ"/>
    <w:next w:val="BodytextJongJGZ"/>
    <w:semiHidden/>
    <w:rsid w:val="00A10858"/>
    <w:pPr>
      <w:numPr>
        <w:numId w:val="17"/>
      </w:numPr>
      <w:ind w:left="1208" w:hanging="357"/>
    </w:pPr>
  </w:style>
  <w:style w:type="paragraph" w:styleId="Lijstnummering5">
    <w:name w:val="List Number 5"/>
    <w:basedOn w:val="ZsysbasisJongJGZ"/>
    <w:next w:val="BodytextJongJGZ"/>
    <w:semiHidden/>
    <w:rsid w:val="00A10858"/>
    <w:pPr>
      <w:numPr>
        <w:numId w:val="18"/>
      </w:numPr>
      <w:ind w:left="1491" w:hanging="357"/>
    </w:pPr>
  </w:style>
  <w:style w:type="paragraph" w:styleId="Lijstvoortzetting">
    <w:name w:val="List Continue"/>
    <w:basedOn w:val="ZsysbasisJongJGZ"/>
    <w:next w:val="BodytextJongJGZ"/>
    <w:semiHidden/>
    <w:rsid w:val="00A10858"/>
    <w:pPr>
      <w:ind w:left="284"/>
    </w:pPr>
  </w:style>
  <w:style w:type="paragraph" w:styleId="Lijstvoortzetting2">
    <w:name w:val="List Continue 2"/>
    <w:basedOn w:val="ZsysbasisJongJGZ"/>
    <w:next w:val="BodytextJongJGZ"/>
    <w:semiHidden/>
    <w:rsid w:val="00A10858"/>
    <w:pPr>
      <w:ind w:left="567"/>
    </w:pPr>
  </w:style>
  <w:style w:type="paragraph" w:styleId="Lijstvoortzetting3">
    <w:name w:val="List Continue 3"/>
    <w:basedOn w:val="ZsysbasisJongJGZ"/>
    <w:next w:val="BodytextJongJGZ"/>
    <w:semiHidden/>
    <w:rsid w:val="00A10858"/>
    <w:pPr>
      <w:ind w:left="851"/>
    </w:pPr>
  </w:style>
  <w:style w:type="paragraph" w:styleId="Lijstvoortzetting4">
    <w:name w:val="List Continue 4"/>
    <w:basedOn w:val="ZsysbasisJongJGZ"/>
    <w:next w:val="BodytextJongJGZ"/>
    <w:semiHidden/>
    <w:rsid w:val="00A10858"/>
    <w:pPr>
      <w:ind w:left="1134"/>
    </w:pPr>
  </w:style>
  <w:style w:type="paragraph" w:styleId="Lijstvoortzetting5">
    <w:name w:val="List Continue 5"/>
    <w:basedOn w:val="ZsysbasisJongJGZ"/>
    <w:next w:val="BodytextJongJGZ"/>
    <w:semiHidden/>
    <w:rsid w:val="00A10858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JongJGZ"/>
    <w:next w:val="BodytextJongJGZ"/>
    <w:semiHidden/>
    <w:rsid w:val="00A10858"/>
  </w:style>
  <w:style w:type="paragraph" w:styleId="Notitiekop">
    <w:name w:val="Note Heading"/>
    <w:basedOn w:val="ZsysbasisJongJGZ"/>
    <w:next w:val="BodytextJongJGZ"/>
    <w:semiHidden/>
    <w:rsid w:val="00A10858"/>
  </w:style>
  <w:style w:type="paragraph" w:styleId="Plattetekst">
    <w:name w:val="Body Text"/>
    <w:basedOn w:val="ZsysbasisJongJGZ"/>
    <w:next w:val="BodytextJongJGZ"/>
    <w:link w:val="PlattetekstChar"/>
    <w:semiHidden/>
    <w:rsid w:val="00A10858"/>
    <w:rPr>
      <w:rFonts w:asciiTheme="minorHAnsi" w:hAnsiTheme="minorHAnsi"/>
      <w:color w:val="231F20" w:themeColor="text1"/>
      <w:sz w:val="18"/>
      <w:szCs w:val="18"/>
    </w:rPr>
  </w:style>
  <w:style w:type="paragraph" w:styleId="Plattetekst2">
    <w:name w:val="Body Text 2"/>
    <w:basedOn w:val="ZsysbasisJongJGZ"/>
    <w:next w:val="BodytextJongJGZ"/>
    <w:link w:val="Plattetekst2Char"/>
    <w:semiHidden/>
    <w:rsid w:val="00A10858"/>
    <w:rPr>
      <w:rFonts w:ascii="Maiandra GD" w:hAnsi="Maiandra GD"/>
      <w:spacing w:val="0"/>
      <w:sz w:val="18"/>
      <w:szCs w:val="18"/>
    </w:rPr>
  </w:style>
  <w:style w:type="paragraph" w:styleId="Plattetekst3">
    <w:name w:val="Body Text 3"/>
    <w:basedOn w:val="ZsysbasisJongJGZ"/>
    <w:next w:val="BodytextJongJGZ"/>
    <w:semiHidden/>
    <w:rsid w:val="00A10858"/>
  </w:style>
  <w:style w:type="paragraph" w:styleId="Platteteksteersteinspringing">
    <w:name w:val="Body Text First Indent"/>
    <w:basedOn w:val="ZsysbasisJongJGZ"/>
    <w:next w:val="BodytextJongJGZ"/>
    <w:link w:val="PlatteteksteersteinspringingChar"/>
    <w:semiHidden/>
    <w:rsid w:val="00A10858"/>
    <w:pPr>
      <w:ind w:firstLine="360"/>
    </w:pPr>
    <w:rPr>
      <w:rFonts w:asciiTheme="minorHAnsi" w:hAnsiTheme="minorHAnsi"/>
      <w:color w:val="231F20" w:themeColor="text1"/>
      <w:sz w:val="18"/>
      <w:szCs w:val="18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A10858"/>
    <w:rPr>
      <w:rFonts w:asciiTheme="minorHAnsi" w:hAnsiTheme="minorHAnsi"/>
      <w:color w:val="231F20" w:themeColor="text1"/>
      <w:spacing w:val="5"/>
      <w:sz w:val="18"/>
      <w:szCs w:val="18"/>
    </w:rPr>
  </w:style>
  <w:style w:type="paragraph" w:styleId="Plattetekstinspringen">
    <w:name w:val="Body Text Indent"/>
    <w:basedOn w:val="ZsysbasisJongJGZ"/>
    <w:next w:val="BodytextJongJGZ"/>
    <w:link w:val="PlattetekstinspringenChar"/>
    <w:semiHidden/>
    <w:rsid w:val="00A10858"/>
    <w:pPr>
      <w:ind w:left="284"/>
    </w:pPr>
    <w:rPr>
      <w:rFonts w:ascii="Maiandra GD" w:hAnsi="Maiandra GD"/>
      <w:spacing w:val="0"/>
      <w:sz w:val="18"/>
      <w:szCs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A10858"/>
    <w:rPr>
      <w:rFonts w:ascii="Maiandra GD" w:hAnsi="Maiandra GD"/>
      <w:sz w:val="18"/>
      <w:szCs w:val="18"/>
    </w:rPr>
  </w:style>
  <w:style w:type="paragraph" w:styleId="Platteteksteersteinspringing2">
    <w:name w:val="Body Text First Indent 2"/>
    <w:basedOn w:val="ZsysbasisJongJGZ"/>
    <w:next w:val="BodytextJongJGZ"/>
    <w:link w:val="Platteteksteersteinspringing2Char"/>
    <w:semiHidden/>
    <w:rsid w:val="00A10858"/>
    <w:pPr>
      <w:ind w:left="360" w:firstLine="360"/>
    </w:pPr>
    <w:rPr>
      <w:rFonts w:ascii="Maiandra GD" w:hAnsi="Maiandra GD"/>
      <w:spacing w:val="0"/>
      <w:sz w:val="18"/>
      <w:szCs w:val="18"/>
    </w:r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JongJGZChar">
    <w:name w:val="Zsysbasis Jong JGZ Char"/>
    <w:basedOn w:val="Standaardalinea-lettertype"/>
    <w:link w:val="ZsysbasisJongJGZ"/>
    <w:semiHidden/>
    <w:rsid w:val="00A10858"/>
    <w:rPr>
      <w:spacing w:val="5"/>
    </w:rPr>
  </w:style>
  <w:style w:type="paragraph" w:styleId="Standaardinspringing">
    <w:name w:val="Normal Indent"/>
    <w:basedOn w:val="ZsysbasisJongJGZ"/>
    <w:next w:val="BodytextJongJGZ"/>
    <w:semiHidden/>
    <w:rsid w:val="00A10858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BD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Footnote reference Jong JGZ"/>
    <w:basedOn w:val="Standaardalinea-lettertype"/>
    <w:uiPriority w:val="63"/>
    <w:rsid w:val="00CB7600"/>
    <w:rPr>
      <w:vertAlign w:val="superscript"/>
    </w:rPr>
  </w:style>
  <w:style w:type="paragraph" w:styleId="Voetnoottekst">
    <w:name w:val="footnote text"/>
    <w:aliases w:val="Footnote text Jong JGZ"/>
    <w:basedOn w:val="ZsysbasisJongJGZ"/>
    <w:uiPriority w:val="64"/>
    <w:rsid w:val="00A10858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JongJGZ"/>
    <w:next w:val="BodytextJongJGZ"/>
    <w:semiHidden/>
    <w:rsid w:val="00A10858"/>
  </w:style>
  <w:style w:type="paragraph" w:styleId="Tekstzonderopmaak">
    <w:name w:val="Plain Text"/>
    <w:basedOn w:val="ZsysbasisJongJGZ"/>
    <w:next w:val="BodytextJongJGZ"/>
    <w:semiHidden/>
    <w:rsid w:val="00A10858"/>
  </w:style>
  <w:style w:type="paragraph" w:styleId="Ballontekst">
    <w:name w:val="Balloon Text"/>
    <w:basedOn w:val="ZsysbasisJongJGZ"/>
    <w:next w:val="BodytextJongJGZ"/>
    <w:semiHidden/>
    <w:rsid w:val="00A10858"/>
  </w:style>
  <w:style w:type="paragraph" w:styleId="Bijschrift">
    <w:name w:val="caption"/>
    <w:aliases w:val="Caption Jong JGZ"/>
    <w:basedOn w:val="ZsysbasisJongJGZ"/>
    <w:next w:val="BodytextJongJGZ"/>
    <w:uiPriority w:val="36"/>
    <w:rsid w:val="00A10858"/>
  </w:style>
  <w:style w:type="character" w:customStyle="1" w:styleId="TekstopmerkingChar">
    <w:name w:val="Tekst opmerking Char"/>
    <w:basedOn w:val="ZsysbasisJongJGZChar"/>
    <w:link w:val="Tekstopmerking"/>
    <w:semiHidden/>
    <w:rsid w:val="00A10858"/>
    <w:rPr>
      <w:rFonts w:asciiTheme="minorHAnsi" w:hAnsiTheme="minorHAnsi"/>
      <w:color w:val="231F20" w:themeColor="text1"/>
      <w:spacing w:val="5"/>
      <w:sz w:val="18"/>
      <w:szCs w:val="18"/>
    </w:rPr>
  </w:style>
  <w:style w:type="paragraph" w:styleId="Documentstructuur">
    <w:name w:val="Document Map"/>
    <w:basedOn w:val="ZsysbasisJongJGZ"/>
    <w:next w:val="BodytextJongJGZ"/>
    <w:semiHidden/>
    <w:rsid w:val="00A10858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399653" w:themeColor="accent5" w:themeShade="BF"/>
    </w:rPr>
    <w:tblPr>
      <w:tblStyleRowBandSize w:val="1"/>
      <w:tblStyleColBandSize w:val="1"/>
      <w:tblBorders>
        <w:top w:val="single" w:sz="8" w:space="0" w:color="56BF74" w:themeColor="accent5"/>
        <w:bottom w:val="single" w:sz="8" w:space="0" w:color="56BF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F74" w:themeColor="accent5"/>
          <w:left w:val="nil"/>
          <w:bottom w:val="single" w:sz="8" w:space="0" w:color="56BF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F74" w:themeColor="accent5"/>
          <w:left w:val="nil"/>
          <w:bottom w:val="single" w:sz="8" w:space="0" w:color="56BF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FDC" w:themeFill="accent5" w:themeFillTint="3F"/>
      </w:tcPr>
    </w:tblStylePr>
  </w:style>
  <w:style w:type="paragraph" w:styleId="Eindnoottekst">
    <w:name w:val="endnote text"/>
    <w:aliases w:val="End note text Jong JGZ"/>
    <w:basedOn w:val="ZsysbasisJongJGZ"/>
    <w:next w:val="BodytextJongJGZ"/>
    <w:uiPriority w:val="62"/>
    <w:rsid w:val="00A10858"/>
  </w:style>
  <w:style w:type="paragraph" w:styleId="Indexkop">
    <w:name w:val="index heading"/>
    <w:basedOn w:val="ZsysbasisJongJGZ"/>
    <w:next w:val="BodytextJongJGZ"/>
    <w:semiHidden/>
    <w:rsid w:val="00A10858"/>
  </w:style>
  <w:style w:type="paragraph" w:styleId="Kopbronvermelding">
    <w:name w:val="toa heading"/>
    <w:basedOn w:val="ZsysbasisJongJGZ"/>
    <w:next w:val="BodytextJongJGZ"/>
    <w:semiHidden/>
    <w:rsid w:val="00A10858"/>
  </w:style>
  <w:style w:type="paragraph" w:styleId="Lijstopsomteken5">
    <w:name w:val="List Bullet 5"/>
    <w:basedOn w:val="ZsysbasisJongJGZ"/>
    <w:next w:val="BodytextJongJGZ"/>
    <w:semiHidden/>
    <w:rsid w:val="00A10858"/>
    <w:pPr>
      <w:numPr>
        <w:numId w:val="13"/>
      </w:numPr>
      <w:ind w:left="1491" w:hanging="357"/>
    </w:pPr>
  </w:style>
  <w:style w:type="paragraph" w:styleId="Macrotekst">
    <w:name w:val="macro"/>
    <w:basedOn w:val="ZsysbasisJongJGZ"/>
    <w:next w:val="BodytextJongJGZ"/>
    <w:semiHidden/>
    <w:rsid w:val="00A10858"/>
  </w:style>
  <w:style w:type="paragraph" w:styleId="Tekstopmerking">
    <w:name w:val="annotation text"/>
    <w:basedOn w:val="ZsysbasisJongJGZ"/>
    <w:next w:val="BodytextJongJGZ"/>
    <w:link w:val="TekstopmerkingChar"/>
    <w:semiHidden/>
    <w:rsid w:val="00A10858"/>
    <w:rPr>
      <w:rFonts w:asciiTheme="minorHAnsi" w:hAnsiTheme="minorHAnsi"/>
      <w:color w:val="231F20" w:themeColor="text1"/>
      <w:sz w:val="18"/>
      <w:szCs w:val="18"/>
    </w:rPr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Liststandard1stlevelJongJGZ">
    <w:name w:val="List standard 1st level Jong JGZ"/>
    <w:basedOn w:val="ZsysbasisJongJGZ"/>
    <w:uiPriority w:val="13"/>
    <w:qFormat/>
    <w:rsid w:val="00A10858"/>
    <w:pPr>
      <w:numPr>
        <w:numId w:val="23"/>
      </w:numPr>
    </w:pPr>
  </w:style>
  <w:style w:type="paragraph" w:customStyle="1" w:styleId="Liststandard2ndlevelJongJGZ">
    <w:name w:val="List standard 2nd level Jong JGZ"/>
    <w:basedOn w:val="ZsysbasisJongJGZ"/>
    <w:uiPriority w:val="14"/>
    <w:qFormat/>
    <w:rsid w:val="00A10858"/>
    <w:pPr>
      <w:numPr>
        <w:ilvl w:val="1"/>
        <w:numId w:val="23"/>
      </w:numPr>
    </w:pPr>
  </w:style>
  <w:style w:type="paragraph" w:customStyle="1" w:styleId="Liststandard3rdlevelJongJGZ">
    <w:name w:val="List standard 3rd level Jong JGZ"/>
    <w:basedOn w:val="ZsysbasisJongJGZ"/>
    <w:uiPriority w:val="15"/>
    <w:qFormat/>
    <w:rsid w:val="00A10858"/>
    <w:pPr>
      <w:numPr>
        <w:ilvl w:val="2"/>
        <w:numId w:val="23"/>
      </w:numPr>
    </w:pPr>
  </w:style>
  <w:style w:type="paragraph" w:customStyle="1" w:styleId="Listbullet1stlevelJongJGZ">
    <w:name w:val="List bullet 1st level Jong JGZ"/>
    <w:basedOn w:val="ZsysbasisJongJGZ"/>
    <w:uiPriority w:val="27"/>
    <w:qFormat/>
    <w:rsid w:val="00A10858"/>
    <w:pPr>
      <w:numPr>
        <w:numId w:val="21"/>
      </w:numPr>
    </w:pPr>
  </w:style>
  <w:style w:type="paragraph" w:customStyle="1" w:styleId="Listbullet2ndlevelJongJGZ">
    <w:name w:val="List bullet 2nd level Jong JGZ"/>
    <w:basedOn w:val="ZsysbasisJongJGZ"/>
    <w:uiPriority w:val="28"/>
    <w:qFormat/>
    <w:rsid w:val="00A10858"/>
    <w:pPr>
      <w:numPr>
        <w:ilvl w:val="1"/>
        <w:numId w:val="21"/>
      </w:numPr>
    </w:pPr>
  </w:style>
  <w:style w:type="paragraph" w:customStyle="1" w:styleId="Listbullet3rdlevelJongJGZ">
    <w:name w:val="List bullet 3rd level Jong JGZ"/>
    <w:basedOn w:val="ZsysbasisJongJGZ"/>
    <w:uiPriority w:val="29"/>
    <w:qFormat/>
    <w:rsid w:val="00A10858"/>
    <w:pPr>
      <w:numPr>
        <w:ilvl w:val="2"/>
        <w:numId w:val="21"/>
      </w:numPr>
    </w:pPr>
  </w:style>
  <w:style w:type="numbering" w:customStyle="1" w:styleId="ListbulletJongJGZ">
    <w:name w:val="List bullet Jong JGZ"/>
    <w:uiPriority w:val="99"/>
    <w:semiHidden/>
    <w:rsid w:val="005017F3"/>
    <w:pPr>
      <w:numPr>
        <w:numId w:val="1"/>
      </w:numPr>
    </w:pPr>
  </w:style>
  <w:style w:type="paragraph" w:customStyle="1" w:styleId="Listletter1stlevelJongJGZ">
    <w:name w:val="List letter 1st level Jong JGZ"/>
    <w:basedOn w:val="ZsysbasisJongJGZ"/>
    <w:uiPriority w:val="17"/>
    <w:qFormat/>
    <w:rsid w:val="00A10858"/>
    <w:pPr>
      <w:numPr>
        <w:ilvl w:val="1"/>
        <w:numId w:val="26"/>
      </w:numPr>
    </w:pPr>
  </w:style>
  <w:style w:type="paragraph" w:customStyle="1" w:styleId="Listletter2ndlevelJongJGZ">
    <w:name w:val="List letter 2nd level Jong JGZ"/>
    <w:basedOn w:val="ZsysbasisJongJGZ"/>
    <w:uiPriority w:val="18"/>
    <w:qFormat/>
    <w:rsid w:val="00A10858"/>
    <w:pPr>
      <w:numPr>
        <w:ilvl w:val="2"/>
        <w:numId w:val="26"/>
      </w:numPr>
    </w:pPr>
  </w:style>
  <w:style w:type="paragraph" w:customStyle="1" w:styleId="Listletter3rdlevelJongJGZ">
    <w:name w:val="List letter 3rd level Jong JGZ"/>
    <w:basedOn w:val="ZsysbasisJongJGZ"/>
    <w:uiPriority w:val="19"/>
    <w:qFormat/>
    <w:rsid w:val="00A10858"/>
    <w:pPr>
      <w:numPr>
        <w:ilvl w:val="3"/>
        <w:numId w:val="26"/>
      </w:numPr>
    </w:pPr>
  </w:style>
  <w:style w:type="paragraph" w:customStyle="1" w:styleId="Listnumber1stlevelJongJGZ">
    <w:name w:val="List number 1st level Jong JGZ"/>
    <w:basedOn w:val="ZsysbasisJongJGZ"/>
    <w:uiPriority w:val="21"/>
    <w:qFormat/>
    <w:rsid w:val="00A10858"/>
    <w:pPr>
      <w:numPr>
        <w:ilvl w:val="1"/>
        <w:numId w:val="25"/>
      </w:numPr>
    </w:pPr>
  </w:style>
  <w:style w:type="paragraph" w:customStyle="1" w:styleId="Listnumber2ndlevelJongJGZ">
    <w:name w:val="List number 2nd level Jong JGZ"/>
    <w:basedOn w:val="ZsysbasisJongJGZ"/>
    <w:uiPriority w:val="22"/>
    <w:qFormat/>
    <w:rsid w:val="00A10858"/>
    <w:pPr>
      <w:numPr>
        <w:ilvl w:val="2"/>
        <w:numId w:val="25"/>
      </w:numPr>
    </w:pPr>
  </w:style>
  <w:style w:type="paragraph" w:customStyle="1" w:styleId="Listnumber3rdlevelJongJGZ">
    <w:name w:val="List number 3rd level Jong JGZ"/>
    <w:basedOn w:val="ZsysbasisJongJGZ"/>
    <w:uiPriority w:val="23"/>
    <w:qFormat/>
    <w:rsid w:val="00A10858"/>
    <w:pPr>
      <w:numPr>
        <w:ilvl w:val="3"/>
        <w:numId w:val="25"/>
      </w:numPr>
    </w:pPr>
  </w:style>
  <w:style w:type="paragraph" w:customStyle="1" w:styleId="Listdash1stlevelJongJGZ">
    <w:name w:val="List dash 1st level Jong JGZ"/>
    <w:basedOn w:val="ZsysbasisJongJGZ"/>
    <w:uiPriority w:val="24"/>
    <w:qFormat/>
    <w:rsid w:val="00A10858"/>
    <w:pPr>
      <w:numPr>
        <w:numId w:val="22"/>
      </w:numPr>
    </w:pPr>
  </w:style>
  <w:style w:type="paragraph" w:customStyle="1" w:styleId="Listdash2ndlevelJongJGZ">
    <w:name w:val="List dash 2nd level Jong JGZ"/>
    <w:basedOn w:val="ZsysbasisJongJGZ"/>
    <w:uiPriority w:val="25"/>
    <w:qFormat/>
    <w:rsid w:val="00A10858"/>
    <w:pPr>
      <w:numPr>
        <w:ilvl w:val="1"/>
        <w:numId w:val="22"/>
      </w:numPr>
    </w:pPr>
  </w:style>
  <w:style w:type="paragraph" w:customStyle="1" w:styleId="Listdash3rdlevelJongJGZ">
    <w:name w:val="List dash 3rd level Jong JGZ"/>
    <w:basedOn w:val="ZsysbasisJongJGZ"/>
    <w:uiPriority w:val="26"/>
    <w:qFormat/>
    <w:rsid w:val="00A10858"/>
    <w:pPr>
      <w:numPr>
        <w:ilvl w:val="2"/>
        <w:numId w:val="22"/>
      </w:numPr>
    </w:pPr>
  </w:style>
  <w:style w:type="numbering" w:customStyle="1" w:styleId="ListdashJongJGZ">
    <w:name w:val="List dash Jong JGZ"/>
    <w:uiPriority w:val="99"/>
    <w:semiHidden/>
    <w:rsid w:val="00B01DA1"/>
    <w:pPr>
      <w:numPr>
        <w:numId w:val="2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Fld"/>
    <w:uiPriority w:val="99"/>
    <w:semiHidden/>
    <w:rsid w:val="00093709"/>
    <w:rPr>
      <w:color w:val="000000"/>
      <w:bdr w:val="none" w:sz="0" w:space="0" w:color="auto"/>
      <w:shd w:val="clear" w:color="auto" w:fill="FFB15B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DD373F" w:themeColor="accent4" w:themeShade="BF"/>
    </w:rPr>
    <w:tblPr>
      <w:tblStyleRowBandSize w:val="1"/>
      <w:tblStyleColBandSize w:val="1"/>
      <w:tblBorders>
        <w:top w:val="single" w:sz="8" w:space="0" w:color="EB878C" w:themeColor="accent4"/>
        <w:bottom w:val="single" w:sz="8" w:space="0" w:color="EB87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878C" w:themeColor="accent4"/>
          <w:left w:val="nil"/>
          <w:bottom w:val="single" w:sz="8" w:space="0" w:color="EB87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878C" w:themeColor="accent4"/>
          <w:left w:val="nil"/>
          <w:bottom w:val="single" w:sz="8" w:space="0" w:color="EB87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1E2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C29D06" w:themeColor="accent3" w:themeShade="BF"/>
    </w:rPr>
    <w:tblPr>
      <w:tblStyleRowBandSize w:val="1"/>
      <w:tblStyleColBandSize w:val="1"/>
      <w:tblBorders>
        <w:top w:val="single" w:sz="8" w:space="0" w:color="F7CB16" w:themeColor="accent3"/>
        <w:bottom w:val="single" w:sz="8" w:space="0" w:color="F7CB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CB16" w:themeColor="accent3"/>
          <w:left w:val="nil"/>
          <w:bottom w:val="single" w:sz="8" w:space="0" w:color="F7CB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CB16" w:themeColor="accent3"/>
          <w:left w:val="nil"/>
          <w:bottom w:val="single" w:sz="8" w:space="0" w:color="F7CB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2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2C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03988D" w:themeColor="accent2" w:themeShade="BF"/>
    </w:rPr>
    <w:tblPr>
      <w:tblStyleRowBandSize w:val="1"/>
      <w:tblStyleColBandSize w:val="1"/>
      <w:tblBorders>
        <w:top w:val="single" w:sz="8" w:space="0" w:color="04CCBE" w:themeColor="accent2"/>
        <w:bottom w:val="single" w:sz="8" w:space="0" w:color="04CCB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CCBE" w:themeColor="accent2"/>
          <w:left w:val="nil"/>
          <w:bottom w:val="single" w:sz="8" w:space="0" w:color="04CCB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CCBE" w:themeColor="accent2"/>
          <w:left w:val="nil"/>
          <w:bottom w:val="single" w:sz="8" w:space="0" w:color="04CCB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FD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FDF8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D62" w:themeColor="accent6"/>
        <w:left w:val="single" w:sz="8" w:space="0" w:color="F49D62" w:themeColor="accent6"/>
        <w:bottom w:val="single" w:sz="8" w:space="0" w:color="F49D62" w:themeColor="accent6"/>
        <w:right w:val="single" w:sz="8" w:space="0" w:color="F49D62" w:themeColor="accent6"/>
        <w:insideH w:val="single" w:sz="8" w:space="0" w:color="F49D62" w:themeColor="accent6"/>
        <w:insideV w:val="single" w:sz="8" w:space="0" w:color="F49D6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D62" w:themeColor="accent6"/>
          <w:left w:val="single" w:sz="8" w:space="0" w:color="F49D62" w:themeColor="accent6"/>
          <w:bottom w:val="single" w:sz="18" w:space="0" w:color="F49D62" w:themeColor="accent6"/>
          <w:right w:val="single" w:sz="8" w:space="0" w:color="F49D62" w:themeColor="accent6"/>
          <w:insideH w:val="nil"/>
          <w:insideV w:val="single" w:sz="8" w:space="0" w:color="F49D6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9D62" w:themeColor="accent6"/>
          <w:left w:val="single" w:sz="8" w:space="0" w:color="F49D62" w:themeColor="accent6"/>
          <w:bottom w:val="single" w:sz="8" w:space="0" w:color="F49D62" w:themeColor="accent6"/>
          <w:right w:val="single" w:sz="8" w:space="0" w:color="F49D62" w:themeColor="accent6"/>
          <w:insideH w:val="nil"/>
          <w:insideV w:val="single" w:sz="8" w:space="0" w:color="F49D6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D62" w:themeColor="accent6"/>
          <w:left w:val="single" w:sz="8" w:space="0" w:color="F49D62" w:themeColor="accent6"/>
          <w:bottom w:val="single" w:sz="8" w:space="0" w:color="F49D62" w:themeColor="accent6"/>
          <w:right w:val="single" w:sz="8" w:space="0" w:color="F49D62" w:themeColor="accent6"/>
        </w:tcBorders>
      </w:tcPr>
    </w:tblStylePr>
    <w:tblStylePr w:type="band1Vert">
      <w:tblPr/>
      <w:tcPr>
        <w:tcBorders>
          <w:top w:val="single" w:sz="8" w:space="0" w:color="F49D62" w:themeColor="accent6"/>
          <w:left w:val="single" w:sz="8" w:space="0" w:color="F49D62" w:themeColor="accent6"/>
          <w:bottom w:val="single" w:sz="8" w:space="0" w:color="F49D62" w:themeColor="accent6"/>
          <w:right w:val="single" w:sz="8" w:space="0" w:color="F49D62" w:themeColor="accent6"/>
        </w:tcBorders>
        <w:shd w:val="clear" w:color="auto" w:fill="FCE6D8" w:themeFill="accent6" w:themeFillTint="3F"/>
      </w:tcPr>
    </w:tblStylePr>
    <w:tblStylePr w:type="band1Horz">
      <w:tblPr/>
      <w:tcPr>
        <w:tcBorders>
          <w:top w:val="single" w:sz="8" w:space="0" w:color="F49D62" w:themeColor="accent6"/>
          <w:left w:val="single" w:sz="8" w:space="0" w:color="F49D62" w:themeColor="accent6"/>
          <w:bottom w:val="single" w:sz="8" w:space="0" w:color="F49D62" w:themeColor="accent6"/>
          <w:right w:val="single" w:sz="8" w:space="0" w:color="F49D62" w:themeColor="accent6"/>
          <w:insideV w:val="single" w:sz="8" w:space="0" w:color="F49D62" w:themeColor="accent6"/>
        </w:tcBorders>
        <w:shd w:val="clear" w:color="auto" w:fill="FCE6D8" w:themeFill="accent6" w:themeFillTint="3F"/>
      </w:tcPr>
    </w:tblStylePr>
    <w:tblStylePr w:type="band2Horz">
      <w:tblPr/>
      <w:tcPr>
        <w:tcBorders>
          <w:top w:val="single" w:sz="8" w:space="0" w:color="F49D62" w:themeColor="accent6"/>
          <w:left w:val="single" w:sz="8" w:space="0" w:color="F49D62" w:themeColor="accent6"/>
          <w:bottom w:val="single" w:sz="8" w:space="0" w:color="F49D62" w:themeColor="accent6"/>
          <w:right w:val="single" w:sz="8" w:space="0" w:color="F49D62" w:themeColor="accent6"/>
          <w:insideV w:val="single" w:sz="8" w:space="0" w:color="F49D62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6BF74" w:themeColor="accent5"/>
        <w:left w:val="single" w:sz="8" w:space="0" w:color="56BF74" w:themeColor="accent5"/>
        <w:bottom w:val="single" w:sz="8" w:space="0" w:color="56BF74" w:themeColor="accent5"/>
        <w:right w:val="single" w:sz="8" w:space="0" w:color="56BF74" w:themeColor="accent5"/>
        <w:insideH w:val="single" w:sz="8" w:space="0" w:color="56BF74" w:themeColor="accent5"/>
        <w:insideV w:val="single" w:sz="8" w:space="0" w:color="56BF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F74" w:themeColor="accent5"/>
          <w:left w:val="single" w:sz="8" w:space="0" w:color="56BF74" w:themeColor="accent5"/>
          <w:bottom w:val="single" w:sz="18" w:space="0" w:color="56BF74" w:themeColor="accent5"/>
          <w:right w:val="single" w:sz="8" w:space="0" w:color="56BF74" w:themeColor="accent5"/>
          <w:insideH w:val="nil"/>
          <w:insideV w:val="single" w:sz="8" w:space="0" w:color="56BF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BF74" w:themeColor="accent5"/>
          <w:left w:val="single" w:sz="8" w:space="0" w:color="56BF74" w:themeColor="accent5"/>
          <w:bottom w:val="single" w:sz="8" w:space="0" w:color="56BF74" w:themeColor="accent5"/>
          <w:right w:val="single" w:sz="8" w:space="0" w:color="56BF74" w:themeColor="accent5"/>
          <w:insideH w:val="nil"/>
          <w:insideV w:val="single" w:sz="8" w:space="0" w:color="56BF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F74" w:themeColor="accent5"/>
          <w:left w:val="single" w:sz="8" w:space="0" w:color="56BF74" w:themeColor="accent5"/>
          <w:bottom w:val="single" w:sz="8" w:space="0" w:color="56BF74" w:themeColor="accent5"/>
          <w:right w:val="single" w:sz="8" w:space="0" w:color="56BF74" w:themeColor="accent5"/>
        </w:tcBorders>
      </w:tcPr>
    </w:tblStylePr>
    <w:tblStylePr w:type="band1Vert">
      <w:tblPr/>
      <w:tcPr>
        <w:tcBorders>
          <w:top w:val="single" w:sz="8" w:space="0" w:color="56BF74" w:themeColor="accent5"/>
          <w:left w:val="single" w:sz="8" w:space="0" w:color="56BF74" w:themeColor="accent5"/>
          <w:bottom w:val="single" w:sz="8" w:space="0" w:color="56BF74" w:themeColor="accent5"/>
          <w:right w:val="single" w:sz="8" w:space="0" w:color="56BF74" w:themeColor="accent5"/>
        </w:tcBorders>
        <w:shd w:val="clear" w:color="auto" w:fill="D5EFDC" w:themeFill="accent5" w:themeFillTint="3F"/>
      </w:tcPr>
    </w:tblStylePr>
    <w:tblStylePr w:type="band1Horz">
      <w:tblPr/>
      <w:tcPr>
        <w:tcBorders>
          <w:top w:val="single" w:sz="8" w:space="0" w:color="56BF74" w:themeColor="accent5"/>
          <w:left w:val="single" w:sz="8" w:space="0" w:color="56BF74" w:themeColor="accent5"/>
          <w:bottom w:val="single" w:sz="8" w:space="0" w:color="56BF74" w:themeColor="accent5"/>
          <w:right w:val="single" w:sz="8" w:space="0" w:color="56BF74" w:themeColor="accent5"/>
          <w:insideV w:val="single" w:sz="8" w:space="0" w:color="56BF74" w:themeColor="accent5"/>
        </w:tcBorders>
        <w:shd w:val="clear" w:color="auto" w:fill="D5EFDC" w:themeFill="accent5" w:themeFillTint="3F"/>
      </w:tcPr>
    </w:tblStylePr>
    <w:tblStylePr w:type="band2Horz">
      <w:tblPr/>
      <w:tcPr>
        <w:tcBorders>
          <w:top w:val="single" w:sz="8" w:space="0" w:color="56BF74" w:themeColor="accent5"/>
          <w:left w:val="single" w:sz="8" w:space="0" w:color="56BF74" w:themeColor="accent5"/>
          <w:bottom w:val="single" w:sz="8" w:space="0" w:color="56BF74" w:themeColor="accent5"/>
          <w:right w:val="single" w:sz="8" w:space="0" w:color="56BF74" w:themeColor="accent5"/>
          <w:insideV w:val="single" w:sz="8" w:space="0" w:color="56BF74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878C" w:themeColor="accent4"/>
        <w:left w:val="single" w:sz="8" w:space="0" w:color="EB878C" w:themeColor="accent4"/>
        <w:bottom w:val="single" w:sz="8" w:space="0" w:color="EB878C" w:themeColor="accent4"/>
        <w:right w:val="single" w:sz="8" w:space="0" w:color="EB878C" w:themeColor="accent4"/>
        <w:insideH w:val="single" w:sz="8" w:space="0" w:color="EB878C" w:themeColor="accent4"/>
        <w:insideV w:val="single" w:sz="8" w:space="0" w:color="EB878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878C" w:themeColor="accent4"/>
          <w:left w:val="single" w:sz="8" w:space="0" w:color="EB878C" w:themeColor="accent4"/>
          <w:bottom w:val="single" w:sz="18" w:space="0" w:color="EB878C" w:themeColor="accent4"/>
          <w:right w:val="single" w:sz="8" w:space="0" w:color="EB878C" w:themeColor="accent4"/>
          <w:insideH w:val="nil"/>
          <w:insideV w:val="single" w:sz="8" w:space="0" w:color="EB878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878C" w:themeColor="accent4"/>
          <w:left w:val="single" w:sz="8" w:space="0" w:color="EB878C" w:themeColor="accent4"/>
          <w:bottom w:val="single" w:sz="8" w:space="0" w:color="EB878C" w:themeColor="accent4"/>
          <w:right w:val="single" w:sz="8" w:space="0" w:color="EB878C" w:themeColor="accent4"/>
          <w:insideH w:val="nil"/>
          <w:insideV w:val="single" w:sz="8" w:space="0" w:color="EB878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878C" w:themeColor="accent4"/>
          <w:left w:val="single" w:sz="8" w:space="0" w:color="EB878C" w:themeColor="accent4"/>
          <w:bottom w:val="single" w:sz="8" w:space="0" w:color="EB878C" w:themeColor="accent4"/>
          <w:right w:val="single" w:sz="8" w:space="0" w:color="EB878C" w:themeColor="accent4"/>
        </w:tcBorders>
      </w:tcPr>
    </w:tblStylePr>
    <w:tblStylePr w:type="band1Vert">
      <w:tblPr/>
      <w:tcPr>
        <w:tcBorders>
          <w:top w:val="single" w:sz="8" w:space="0" w:color="EB878C" w:themeColor="accent4"/>
          <w:left w:val="single" w:sz="8" w:space="0" w:color="EB878C" w:themeColor="accent4"/>
          <w:bottom w:val="single" w:sz="8" w:space="0" w:color="EB878C" w:themeColor="accent4"/>
          <w:right w:val="single" w:sz="8" w:space="0" w:color="EB878C" w:themeColor="accent4"/>
        </w:tcBorders>
        <w:shd w:val="clear" w:color="auto" w:fill="FAE1E2" w:themeFill="accent4" w:themeFillTint="3F"/>
      </w:tcPr>
    </w:tblStylePr>
    <w:tblStylePr w:type="band1Horz">
      <w:tblPr/>
      <w:tcPr>
        <w:tcBorders>
          <w:top w:val="single" w:sz="8" w:space="0" w:color="EB878C" w:themeColor="accent4"/>
          <w:left w:val="single" w:sz="8" w:space="0" w:color="EB878C" w:themeColor="accent4"/>
          <w:bottom w:val="single" w:sz="8" w:space="0" w:color="EB878C" w:themeColor="accent4"/>
          <w:right w:val="single" w:sz="8" w:space="0" w:color="EB878C" w:themeColor="accent4"/>
          <w:insideV w:val="single" w:sz="8" w:space="0" w:color="EB878C" w:themeColor="accent4"/>
        </w:tcBorders>
        <w:shd w:val="clear" w:color="auto" w:fill="FAE1E2" w:themeFill="accent4" w:themeFillTint="3F"/>
      </w:tcPr>
    </w:tblStylePr>
    <w:tblStylePr w:type="band2Horz">
      <w:tblPr/>
      <w:tcPr>
        <w:tcBorders>
          <w:top w:val="single" w:sz="8" w:space="0" w:color="EB878C" w:themeColor="accent4"/>
          <w:left w:val="single" w:sz="8" w:space="0" w:color="EB878C" w:themeColor="accent4"/>
          <w:bottom w:val="single" w:sz="8" w:space="0" w:color="EB878C" w:themeColor="accent4"/>
          <w:right w:val="single" w:sz="8" w:space="0" w:color="EB878C" w:themeColor="accent4"/>
          <w:insideV w:val="single" w:sz="8" w:space="0" w:color="EB878C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CB16" w:themeColor="accent3"/>
        <w:left w:val="single" w:sz="8" w:space="0" w:color="F7CB16" w:themeColor="accent3"/>
        <w:bottom w:val="single" w:sz="8" w:space="0" w:color="F7CB16" w:themeColor="accent3"/>
        <w:right w:val="single" w:sz="8" w:space="0" w:color="F7CB16" w:themeColor="accent3"/>
        <w:insideH w:val="single" w:sz="8" w:space="0" w:color="F7CB16" w:themeColor="accent3"/>
        <w:insideV w:val="single" w:sz="8" w:space="0" w:color="F7CB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CB16" w:themeColor="accent3"/>
          <w:left w:val="single" w:sz="8" w:space="0" w:color="F7CB16" w:themeColor="accent3"/>
          <w:bottom w:val="single" w:sz="18" w:space="0" w:color="F7CB16" w:themeColor="accent3"/>
          <w:right w:val="single" w:sz="8" w:space="0" w:color="F7CB16" w:themeColor="accent3"/>
          <w:insideH w:val="nil"/>
          <w:insideV w:val="single" w:sz="8" w:space="0" w:color="F7CB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CB16" w:themeColor="accent3"/>
          <w:left w:val="single" w:sz="8" w:space="0" w:color="F7CB16" w:themeColor="accent3"/>
          <w:bottom w:val="single" w:sz="8" w:space="0" w:color="F7CB16" w:themeColor="accent3"/>
          <w:right w:val="single" w:sz="8" w:space="0" w:color="F7CB16" w:themeColor="accent3"/>
          <w:insideH w:val="nil"/>
          <w:insideV w:val="single" w:sz="8" w:space="0" w:color="F7CB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CB16" w:themeColor="accent3"/>
          <w:left w:val="single" w:sz="8" w:space="0" w:color="F7CB16" w:themeColor="accent3"/>
          <w:bottom w:val="single" w:sz="8" w:space="0" w:color="F7CB16" w:themeColor="accent3"/>
          <w:right w:val="single" w:sz="8" w:space="0" w:color="F7CB16" w:themeColor="accent3"/>
        </w:tcBorders>
      </w:tcPr>
    </w:tblStylePr>
    <w:tblStylePr w:type="band1Vert">
      <w:tblPr/>
      <w:tcPr>
        <w:tcBorders>
          <w:top w:val="single" w:sz="8" w:space="0" w:color="F7CB16" w:themeColor="accent3"/>
          <w:left w:val="single" w:sz="8" w:space="0" w:color="F7CB16" w:themeColor="accent3"/>
          <w:bottom w:val="single" w:sz="8" w:space="0" w:color="F7CB16" w:themeColor="accent3"/>
          <w:right w:val="single" w:sz="8" w:space="0" w:color="F7CB16" w:themeColor="accent3"/>
        </w:tcBorders>
        <w:shd w:val="clear" w:color="auto" w:fill="FDF2C5" w:themeFill="accent3" w:themeFillTint="3F"/>
      </w:tcPr>
    </w:tblStylePr>
    <w:tblStylePr w:type="band1Horz">
      <w:tblPr/>
      <w:tcPr>
        <w:tcBorders>
          <w:top w:val="single" w:sz="8" w:space="0" w:color="F7CB16" w:themeColor="accent3"/>
          <w:left w:val="single" w:sz="8" w:space="0" w:color="F7CB16" w:themeColor="accent3"/>
          <w:bottom w:val="single" w:sz="8" w:space="0" w:color="F7CB16" w:themeColor="accent3"/>
          <w:right w:val="single" w:sz="8" w:space="0" w:color="F7CB16" w:themeColor="accent3"/>
          <w:insideV w:val="single" w:sz="8" w:space="0" w:color="F7CB16" w:themeColor="accent3"/>
        </w:tcBorders>
        <w:shd w:val="clear" w:color="auto" w:fill="FDF2C5" w:themeFill="accent3" w:themeFillTint="3F"/>
      </w:tcPr>
    </w:tblStylePr>
    <w:tblStylePr w:type="band2Horz">
      <w:tblPr/>
      <w:tcPr>
        <w:tcBorders>
          <w:top w:val="single" w:sz="8" w:space="0" w:color="F7CB16" w:themeColor="accent3"/>
          <w:left w:val="single" w:sz="8" w:space="0" w:color="F7CB16" w:themeColor="accent3"/>
          <w:bottom w:val="single" w:sz="8" w:space="0" w:color="F7CB16" w:themeColor="accent3"/>
          <w:right w:val="single" w:sz="8" w:space="0" w:color="F7CB16" w:themeColor="accent3"/>
          <w:insideV w:val="single" w:sz="8" w:space="0" w:color="F7CB16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4CCBE" w:themeColor="accent2"/>
        <w:left w:val="single" w:sz="8" w:space="0" w:color="04CCBE" w:themeColor="accent2"/>
        <w:bottom w:val="single" w:sz="8" w:space="0" w:color="04CCBE" w:themeColor="accent2"/>
        <w:right w:val="single" w:sz="8" w:space="0" w:color="04CCBE" w:themeColor="accent2"/>
        <w:insideH w:val="single" w:sz="8" w:space="0" w:color="04CCBE" w:themeColor="accent2"/>
        <w:insideV w:val="single" w:sz="8" w:space="0" w:color="04CCB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CCBE" w:themeColor="accent2"/>
          <w:left w:val="single" w:sz="8" w:space="0" w:color="04CCBE" w:themeColor="accent2"/>
          <w:bottom w:val="single" w:sz="18" w:space="0" w:color="04CCBE" w:themeColor="accent2"/>
          <w:right w:val="single" w:sz="8" w:space="0" w:color="04CCBE" w:themeColor="accent2"/>
          <w:insideH w:val="nil"/>
          <w:insideV w:val="single" w:sz="8" w:space="0" w:color="04CCB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CCBE" w:themeColor="accent2"/>
          <w:left w:val="single" w:sz="8" w:space="0" w:color="04CCBE" w:themeColor="accent2"/>
          <w:bottom w:val="single" w:sz="8" w:space="0" w:color="04CCBE" w:themeColor="accent2"/>
          <w:right w:val="single" w:sz="8" w:space="0" w:color="04CCBE" w:themeColor="accent2"/>
          <w:insideH w:val="nil"/>
          <w:insideV w:val="single" w:sz="8" w:space="0" w:color="04CCB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CCBE" w:themeColor="accent2"/>
          <w:left w:val="single" w:sz="8" w:space="0" w:color="04CCBE" w:themeColor="accent2"/>
          <w:bottom w:val="single" w:sz="8" w:space="0" w:color="04CCBE" w:themeColor="accent2"/>
          <w:right w:val="single" w:sz="8" w:space="0" w:color="04CCBE" w:themeColor="accent2"/>
        </w:tcBorders>
      </w:tcPr>
    </w:tblStylePr>
    <w:tblStylePr w:type="band1Vert">
      <w:tblPr/>
      <w:tcPr>
        <w:tcBorders>
          <w:top w:val="single" w:sz="8" w:space="0" w:color="04CCBE" w:themeColor="accent2"/>
          <w:left w:val="single" w:sz="8" w:space="0" w:color="04CCBE" w:themeColor="accent2"/>
          <w:bottom w:val="single" w:sz="8" w:space="0" w:color="04CCBE" w:themeColor="accent2"/>
          <w:right w:val="single" w:sz="8" w:space="0" w:color="04CCBE" w:themeColor="accent2"/>
        </w:tcBorders>
        <w:shd w:val="clear" w:color="auto" w:fill="B5FDF8" w:themeFill="accent2" w:themeFillTint="3F"/>
      </w:tcPr>
    </w:tblStylePr>
    <w:tblStylePr w:type="band1Horz">
      <w:tblPr/>
      <w:tcPr>
        <w:tcBorders>
          <w:top w:val="single" w:sz="8" w:space="0" w:color="04CCBE" w:themeColor="accent2"/>
          <w:left w:val="single" w:sz="8" w:space="0" w:color="04CCBE" w:themeColor="accent2"/>
          <w:bottom w:val="single" w:sz="8" w:space="0" w:color="04CCBE" w:themeColor="accent2"/>
          <w:right w:val="single" w:sz="8" w:space="0" w:color="04CCBE" w:themeColor="accent2"/>
          <w:insideV w:val="single" w:sz="8" w:space="0" w:color="04CCBE" w:themeColor="accent2"/>
        </w:tcBorders>
        <w:shd w:val="clear" w:color="auto" w:fill="B5FDF8" w:themeFill="accent2" w:themeFillTint="3F"/>
      </w:tcPr>
    </w:tblStylePr>
    <w:tblStylePr w:type="band2Horz">
      <w:tblPr/>
      <w:tcPr>
        <w:tcBorders>
          <w:top w:val="single" w:sz="8" w:space="0" w:color="04CCBE" w:themeColor="accent2"/>
          <w:left w:val="single" w:sz="8" w:space="0" w:color="04CCBE" w:themeColor="accent2"/>
          <w:bottom w:val="single" w:sz="8" w:space="0" w:color="04CCBE" w:themeColor="accent2"/>
          <w:right w:val="single" w:sz="8" w:space="0" w:color="04CCBE" w:themeColor="accent2"/>
          <w:insideV w:val="single" w:sz="8" w:space="0" w:color="04CCBE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FEF5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A058" w:themeFill="accent5" w:themeFillShade="CC"/>
      </w:tcPr>
    </w:tblStylePr>
    <w:tblStylePr w:type="lastRow">
      <w:rPr>
        <w:b/>
        <w:bCs/>
        <w:color w:val="3CA058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8" w:themeFill="accent6" w:themeFillTint="3F"/>
      </w:tcPr>
    </w:tblStylePr>
    <w:tblStylePr w:type="band1Horz">
      <w:tblPr/>
      <w:tcPr>
        <w:shd w:val="clear" w:color="auto" w:fill="FCEBDF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EEF8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421" w:themeFill="accent6" w:themeFillShade="CC"/>
      </w:tcPr>
    </w:tblStylePr>
    <w:tblStylePr w:type="lastRow">
      <w:rPr>
        <w:b/>
        <w:bCs/>
        <w:color w:val="EF7421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C" w:themeFill="accent5" w:themeFillTint="3F"/>
      </w:tcPr>
    </w:tblStylePr>
    <w:tblStylePr w:type="band1Horz">
      <w:tblPr/>
      <w:tcPr>
        <w:shd w:val="clear" w:color="auto" w:fill="DDF2E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FD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A807" w:themeFill="accent3" w:themeFillShade="CC"/>
      </w:tcPr>
    </w:tblStylePr>
    <w:tblStylePr w:type="lastRow">
      <w:rPr>
        <w:b/>
        <w:bCs/>
        <w:color w:val="CFA807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1E2" w:themeFill="accent4" w:themeFillTint="3F"/>
      </w:tcPr>
    </w:tblStylePr>
    <w:tblStylePr w:type="band1Horz">
      <w:tblPr/>
      <w:tcPr>
        <w:shd w:val="clear" w:color="auto" w:fill="FBE7E7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FEF9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474E" w:themeFill="accent4" w:themeFillShade="CC"/>
      </w:tcPr>
    </w:tblStylePr>
    <w:tblStylePr w:type="lastRow">
      <w:rPr>
        <w:b/>
        <w:bCs/>
        <w:color w:val="E0474E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2C5" w:themeFill="accent3" w:themeFillTint="3F"/>
      </w:tcPr>
    </w:tblStylePr>
    <w:tblStylePr w:type="band1Horz">
      <w:tblPr/>
      <w:tcPr>
        <w:shd w:val="clear" w:color="auto" w:fill="FDF4D0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E1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A397" w:themeFill="accent2" w:themeFillShade="CC"/>
      </w:tcPr>
    </w:tblStylePr>
    <w:tblStylePr w:type="lastRow">
      <w:rPr>
        <w:b/>
        <w:bCs/>
        <w:color w:val="03A397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DF8" w:themeFill="accent2" w:themeFillTint="3F"/>
      </w:tcPr>
    </w:tblStylePr>
    <w:tblStylePr w:type="band1Horz">
      <w:tblPr/>
      <w:tcPr>
        <w:shd w:val="clear" w:color="auto" w:fill="C3FDF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E4E3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A397" w:themeFill="accent2" w:themeFillShade="CC"/>
      </w:tcPr>
    </w:tblStylePr>
    <w:tblStylePr w:type="lastRow">
      <w:rPr>
        <w:b/>
        <w:bCs/>
        <w:color w:val="03A397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B9E6" w:themeFill="accent1" w:themeFillTint="3F"/>
      </w:tcPr>
    </w:tblStylePr>
    <w:tblStylePr w:type="band1Horz">
      <w:tblPr/>
      <w:tcPr>
        <w:shd w:val="clear" w:color="auto" w:fill="C8C6EB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56BF74" w:themeColor="accent5"/>
        <w:left w:val="single" w:sz="4" w:space="0" w:color="F49D62" w:themeColor="accent6"/>
        <w:bottom w:val="single" w:sz="4" w:space="0" w:color="F49D62" w:themeColor="accent6"/>
        <w:right w:val="single" w:sz="4" w:space="0" w:color="F49D6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BF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F55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F550D" w:themeColor="accent6" w:themeShade="99"/>
          <w:insideV w:val="nil"/>
        </w:tcBorders>
        <w:shd w:val="clear" w:color="auto" w:fill="BF55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50D" w:themeFill="accent6" w:themeFillShade="99"/>
      </w:tcPr>
    </w:tblStylePr>
    <w:tblStylePr w:type="band1Vert">
      <w:tblPr/>
      <w:tcPr>
        <w:shd w:val="clear" w:color="auto" w:fill="FAD7C0" w:themeFill="accent6" w:themeFillTint="66"/>
      </w:tcPr>
    </w:tblStylePr>
    <w:tblStylePr w:type="band1Horz">
      <w:tblPr/>
      <w:tcPr>
        <w:shd w:val="clear" w:color="auto" w:fill="F9CDB0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F49D62" w:themeColor="accent6"/>
        <w:left w:val="single" w:sz="4" w:space="0" w:color="56BF74" w:themeColor="accent5"/>
        <w:bottom w:val="single" w:sz="4" w:space="0" w:color="56BF74" w:themeColor="accent5"/>
        <w:right w:val="single" w:sz="4" w:space="0" w:color="56BF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D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784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7842" w:themeColor="accent5" w:themeShade="99"/>
          <w:insideV w:val="nil"/>
        </w:tcBorders>
        <w:shd w:val="clear" w:color="auto" w:fill="2D784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842" w:themeFill="accent5" w:themeFillShade="99"/>
      </w:tcPr>
    </w:tblStylePr>
    <w:tblStylePr w:type="band1Vert">
      <w:tblPr/>
      <w:tcPr>
        <w:shd w:val="clear" w:color="auto" w:fill="BBE5C7" w:themeFill="accent5" w:themeFillTint="66"/>
      </w:tcPr>
    </w:tblStylePr>
    <w:tblStylePr w:type="band1Horz">
      <w:tblPr/>
      <w:tcPr>
        <w:shd w:val="clear" w:color="auto" w:fill="AADFB9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F7CB16" w:themeColor="accent3"/>
        <w:left w:val="single" w:sz="4" w:space="0" w:color="EB878C" w:themeColor="accent4"/>
        <w:bottom w:val="single" w:sz="4" w:space="0" w:color="EB878C" w:themeColor="accent4"/>
        <w:right w:val="single" w:sz="4" w:space="0" w:color="EB878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CB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E1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E1F27" w:themeColor="accent4" w:themeShade="99"/>
          <w:insideV w:val="nil"/>
        </w:tcBorders>
        <w:shd w:val="clear" w:color="auto" w:fill="BE1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1F27" w:themeFill="accent4" w:themeFillShade="99"/>
      </w:tcPr>
    </w:tblStylePr>
    <w:tblStylePr w:type="band1Vert">
      <w:tblPr/>
      <w:tcPr>
        <w:shd w:val="clear" w:color="auto" w:fill="F7CFD0" w:themeFill="accent4" w:themeFillTint="66"/>
      </w:tcPr>
    </w:tblStylePr>
    <w:tblStylePr w:type="band1Horz">
      <w:tblPr/>
      <w:tcPr>
        <w:shd w:val="clear" w:color="auto" w:fill="F5C3C5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EB878C" w:themeColor="accent4"/>
        <w:left w:val="single" w:sz="4" w:space="0" w:color="F7CB16" w:themeColor="accent3"/>
        <w:bottom w:val="single" w:sz="4" w:space="0" w:color="F7CB16" w:themeColor="accent3"/>
        <w:right w:val="single" w:sz="4" w:space="0" w:color="F7CB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87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E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E05" w:themeColor="accent3" w:themeShade="99"/>
          <w:insideV w:val="nil"/>
        </w:tcBorders>
        <w:shd w:val="clear" w:color="auto" w:fill="9B7E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E05" w:themeFill="accent3" w:themeFillShade="99"/>
      </w:tcPr>
    </w:tblStylePr>
    <w:tblStylePr w:type="band1Vert">
      <w:tblPr/>
      <w:tcPr>
        <w:shd w:val="clear" w:color="auto" w:fill="FBEAA1" w:themeFill="accent3" w:themeFillTint="66"/>
      </w:tcPr>
    </w:tblStylePr>
    <w:tblStylePr w:type="band1Horz">
      <w:tblPr/>
      <w:tcPr>
        <w:shd w:val="clear" w:color="auto" w:fill="FBE48A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04CCBE" w:themeColor="accent2"/>
        <w:left w:val="single" w:sz="4" w:space="0" w:color="04CCBE" w:themeColor="accent2"/>
        <w:bottom w:val="single" w:sz="4" w:space="0" w:color="04CCBE" w:themeColor="accent2"/>
        <w:right w:val="single" w:sz="4" w:space="0" w:color="04CCB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CCB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7A7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7A71" w:themeColor="accent2" w:themeShade="99"/>
          <w:insideV w:val="nil"/>
        </w:tcBorders>
        <w:shd w:val="clear" w:color="auto" w:fill="027A7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A71" w:themeFill="accent2" w:themeFillShade="99"/>
      </w:tcPr>
    </w:tblStylePr>
    <w:tblStylePr w:type="band1Vert">
      <w:tblPr/>
      <w:tcPr>
        <w:shd w:val="clear" w:color="auto" w:fill="88FCF4" w:themeFill="accent2" w:themeFillTint="66"/>
      </w:tcPr>
    </w:tblStylePr>
    <w:tblStylePr w:type="band1Horz">
      <w:tblPr/>
      <w:tcPr>
        <w:shd w:val="clear" w:color="auto" w:fill="6BFCF1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04CCBE" w:themeColor="accent2"/>
        <w:left w:val="single" w:sz="4" w:space="0" w:color="262261" w:themeColor="accent1"/>
        <w:bottom w:val="single" w:sz="4" w:space="0" w:color="262261" w:themeColor="accent1"/>
        <w:right w:val="single" w:sz="4" w:space="0" w:color="26226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3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CCB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4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439" w:themeColor="accent1" w:themeShade="99"/>
          <w:insideV w:val="nil"/>
        </w:tcBorders>
        <w:shd w:val="clear" w:color="auto" w:fill="1614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439" w:themeFill="accent1" w:themeFillShade="99"/>
      </w:tcPr>
    </w:tblStylePr>
    <w:tblStylePr w:type="band1Vert">
      <w:tblPr/>
      <w:tcPr>
        <w:shd w:val="clear" w:color="auto" w:fill="938ED7" w:themeFill="accent1" w:themeFillTint="66"/>
      </w:tcPr>
    </w:tblStylePr>
    <w:tblStylePr w:type="band1Horz">
      <w:tblPr/>
      <w:tcPr>
        <w:shd w:val="clear" w:color="auto" w:fill="7873CE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BDF" w:themeFill="accent6" w:themeFillTint="33"/>
    </w:tcPr>
    <w:tblStylePr w:type="firstRow">
      <w:rPr>
        <w:b/>
        <w:bCs/>
      </w:rPr>
      <w:tblPr/>
      <w:tcPr>
        <w:shd w:val="clear" w:color="auto" w:fill="FAD7C0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AD7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E6A1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E6A11" w:themeFill="accent6" w:themeFillShade="BF"/>
      </w:tcPr>
    </w:tblStylePr>
    <w:tblStylePr w:type="band1Vert">
      <w:tblPr/>
      <w:tcPr>
        <w:shd w:val="clear" w:color="auto" w:fill="F9CDB0" w:themeFill="accent6" w:themeFillTint="7F"/>
      </w:tcPr>
    </w:tblStylePr>
    <w:tblStylePr w:type="band1Horz">
      <w:tblPr/>
      <w:tcPr>
        <w:shd w:val="clear" w:color="auto" w:fill="F9CDB0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2E3" w:themeFill="accent5" w:themeFillTint="33"/>
    </w:tcPr>
    <w:tblStylePr w:type="firstRow">
      <w:rPr>
        <w:b/>
        <w:bCs/>
      </w:rPr>
      <w:tblPr/>
      <w:tcPr>
        <w:shd w:val="clear" w:color="auto" w:fill="BBE5C7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BBE5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6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653" w:themeFill="accent5" w:themeFillShade="BF"/>
      </w:tcPr>
    </w:tblStylePr>
    <w:tblStylePr w:type="band1Vert">
      <w:tblPr/>
      <w:tcPr>
        <w:shd w:val="clear" w:color="auto" w:fill="AADFB9" w:themeFill="accent5" w:themeFillTint="7F"/>
      </w:tcPr>
    </w:tblStylePr>
    <w:tblStylePr w:type="band1Horz">
      <w:tblPr/>
      <w:tcPr>
        <w:shd w:val="clear" w:color="auto" w:fill="AADFB9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7E7" w:themeFill="accent4" w:themeFillTint="33"/>
    </w:tcPr>
    <w:tblStylePr w:type="firstRow">
      <w:rPr>
        <w:b/>
        <w:bCs/>
      </w:rPr>
      <w:tblPr/>
      <w:tcPr>
        <w:shd w:val="clear" w:color="auto" w:fill="F7CFD0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7CF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D37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D373F" w:themeFill="accent4" w:themeFillShade="BF"/>
      </w:tcPr>
    </w:tblStylePr>
    <w:tblStylePr w:type="band1Vert">
      <w:tblPr/>
      <w:tcPr>
        <w:shd w:val="clear" w:color="auto" w:fill="F5C3C5" w:themeFill="accent4" w:themeFillTint="7F"/>
      </w:tcPr>
    </w:tblStylePr>
    <w:tblStylePr w:type="band1Horz">
      <w:tblPr/>
      <w:tcPr>
        <w:shd w:val="clear" w:color="auto" w:fill="F5C3C5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4D0" w:themeFill="accent3" w:themeFillTint="33"/>
    </w:tcPr>
    <w:tblStylePr w:type="firstRow">
      <w:rPr>
        <w:b/>
        <w:bCs/>
      </w:rPr>
      <w:tblPr/>
      <w:tcPr>
        <w:shd w:val="clear" w:color="auto" w:fill="FBEAA1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BEAA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29D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29D06" w:themeFill="accent3" w:themeFillShade="BF"/>
      </w:tcPr>
    </w:tblStylePr>
    <w:tblStylePr w:type="band1Vert">
      <w:tblPr/>
      <w:tcPr>
        <w:shd w:val="clear" w:color="auto" w:fill="FBE48A" w:themeFill="accent3" w:themeFillTint="7F"/>
      </w:tcPr>
    </w:tblStylePr>
    <w:tblStylePr w:type="band1Horz">
      <w:tblPr/>
      <w:tcPr>
        <w:shd w:val="clear" w:color="auto" w:fill="FBE48A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FDF9" w:themeFill="accent2" w:themeFillTint="33"/>
    </w:tcPr>
    <w:tblStylePr w:type="firstRow">
      <w:rPr>
        <w:b/>
        <w:bCs/>
      </w:rPr>
      <w:tblPr/>
      <w:tcPr>
        <w:shd w:val="clear" w:color="auto" w:fill="88FCF4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88FC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988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988D" w:themeFill="accent2" w:themeFillShade="BF"/>
      </w:tcPr>
    </w:tblStylePr>
    <w:tblStylePr w:type="band1Vert">
      <w:tblPr/>
      <w:tcPr>
        <w:shd w:val="clear" w:color="auto" w:fill="6BFCF1" w:themeFill="accent2" w:themeFillTint="7F"/>
      </w:tcPr>
    </w:tblStylePr>
    <w:tblStylePr w:type="band1Horz">
      <w:tblPr/>
      <w:tcPr>
        <w:shd w:val="clear" w:color="auto" w:fill="6BFCF1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C6EB" w:themeFill="accent1" w:themeFillTint="33"/>
    </w:tcPr>
    <w:tblStylePr w:type="firstRow">
      <w:rPr>
        <w:b/>
        <w:bCs/>
      </w:rPr>
      <w:tblPr/>
      <w:tcPr>
        <w:shd w:val="clear" w:color="auto" w:fill="938ED7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938E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94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948" w:themeFill="accent1" w:themeFillShade="BF"/>
      </w:tcPr>
    </w:tblStylePr>
    <w:tblStylePr w:type="band1Vert">
      <w:tblPr/>
      <w:tcPr>
        <w:shd w:val="clear" w:color="auto" w:fill="7873CE" w:themeFill="accent1" w:themeFillTint="7F"/>
      </w:tcPr>
    </w:tblStylePr>
    <w:tblStylePr w:type="band1Horz">
      <w:tblPr/>
      <w:tcPr>
        <w:shd w:val="clear" w:color="auto" w:fill="7873CE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F49D62" w:themeColor="accent6"/>
        <w:left w:val="single" w:sz="8" w:space="0" w:color="F49D62" w:themeColor="accent6"/>
        <w:bottom w:val="single" w:sz="8" w:space="0" w:color="F49D62" w:themeColor="accent6"/>
        <w:right w:val="single" w:sz="8" w:space="0" w:color="F49D6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9D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9D6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9D6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9D6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56BF74" w:themeColor="accent5"/>
        <w:left w:val="single" w:sz="8" w:space="0" w:color="56BF74" w:themeColor="accent5"/>
        <w:bottom w:val="single" w:sz="8" w:space="0" w:color="56BF74" w:themeColor="accent5"/>
        <w:right w:val="single" w:sz="8" w:space="0" w:color="56BF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BF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BF7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BF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BF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EB878C" w:themeColor="accent4"/>
        <w:left w:val="single" w:sz="8" w:space="0" w:color="EB878C" w:themeColor="accent4"/>
        <w:bottom w:val="single" w:sz="8" w:space="0" w:color="EB878C" w:themeColor="accent4"/>
        <w:right w:val="single" w:sz="8" w:space="0" w:color="EB878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87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878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878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878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1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1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F7CB16" w:themeColor="accent3"/>
        <w:left w:val="single" w:sz="8" w:space="0" w:color="F7CB16" w:themeColor="accent3"/>
        <w:bottom w:val="single" w:sz="8" w:space="0" w:color="F7CB16" w:themeColor="accent3"/>
        <w:right w:val="single" w:sz="8" w:space="0" w:color="F7CB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CB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CB1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CB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CB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2C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2C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04CCBE" w:themeColor="accent2"/>
        <w:left w:val="single" w:sz="8" w:space="0" w:color="04CCBE" w:themeColor="accent2"/>
        <w:bottom w:val="single" w:sz="8" w:space="0" w:color="04CCBE" w:themeColor="accent2"/>
        <w:right w:val="single" w:sz="8" w:space="0" w:color="04CCB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CCB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4CCB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CCB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CCB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FD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FD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262261" w:themeColor="accent1"/>
        <w:left w:val="single" w:sz="8" w:space="0" w:color="262261" w:themeColor="accent1"/>
        <w:bottom w:val="single" w:sz="8" w:space="0" w:color="262261" w:themeColor="accent1"/>
        <w:right w:val="single" w:sz="8" w:space="0" w:color="26226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26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226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26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26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B9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B9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F49D62" w:themeColor="accent6"/>
        <w:bottom w:val="single" w:sz="8" w:space="0" w:color="F49D6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9D62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9D62" w:themeColor="accent6"/>
          <w:bottom w:val="single" w:sz="8" w:space="0" w:color="F49D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9D62" w:themeColor="accent6"/>
          <w:bottom w:val="single" w:sz="8" w:space="0" w:color="F49D62" w:themeColor="accent6"/>
        </w:tcBorders>
      </w:tcPr>
    </w:tblStylePr>
    <w:tblStylePr w:type="band1Vert">
      <w:tblPr/>
      <w:tcPr>
        <w:shd w:val="clear" w:color="auto" w:fill="FCE6D8" w:themeFill="accent6" w:themeFillTint="3F"/>
      </w:tcPr>
    </w:tblStylePr>
    <w:tblStylePr w:type="band1Horz">
      <w:tblPr/>
      <w:tcPr>
        <w:shd w:val="clear" w:color="auto" w:fill="FCE6D8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56BF74" w:themeColor="accent5"/>
        <w:bottom w:val="single" w:sz="8" w:space="0" w:color="56BF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BF74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BF74" w:themeColor="accent5"/>
          <w:bottom w:val="single" w:sz="8" w:space="0" w:color="56BF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BF74" w:themeColor="accent5"/>
          <w:bottom w:val="single" w:sz="8" w:space="0" w:color="56BF74" w:themeColor="accent5"/>
        </w:tcBorders>
      </w:tcPr>
    </w:tblStylePr>
    <w:tblStylePr w:type="band1Vert">
      <w:tblPr/>
      <w:tcPr>
        <w:shd w:val="clear" w:color="auto" w:fill="D5EFDC" w:themeFill="accent5" w:themeFillTint="3F"/>
      </w:tcPr>
    </w:tblStylePr>
    <w:tblStylePr w:type="band1Horz">
      <w:tblPr/>
      <w:tcPr>
        <w:shd w:val="clear" w:color="auto" w:fill="D5EFDC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EB878C" w:themeColor="accent4"/>
        <w:bottom w:val="single" w:sz="8" w:space="0" w:color="EB878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878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878C" w:themeColor="accent4"/>
          <w:bottom w:val="single" w:sz="8" w:space="0" w:color="EB87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878C" w:themeColor="accent4"/>
          <w:bottom w:val="single" w:sz="8" w:space="0" w:color="EB878C" w:themeColor="accent4"/>
        </w:tcBorders>
      </w:tcPr>
    </w:tblStylePr>
    <w:tblStylePr w:type="band1Vert">
      <w:tblPr/>
      <w:tcPr>
        <w:shd w:val="clear" w:color="auto" w:fill="FAE1E2" w:themeFill="accent4" w:themeFillTint="3F"/>
      </w:tcPr>
    </w:tblStylePr>
    <w:tblStylePr w:type="band1Horz">
      <w:tblPr/>
      <w:tcPr>
        <w:shd w:val="clear" w:color="auto" w:fill="FAE1E2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F7CB16" w:themeColor="accent3"/>
        <w:bottom w:val="single" w:sz="8" w:space="0" w:color="F7CB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CB1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7CB16" w:themeColor="accent3"/>
          <w:bottom w:val="single" w:sz="8" w:space="0" w:color="F7CB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CB16" w:themeColor="accent3"/>
          <w:bottom w:val="single" w:sz="8" w:space="0" w:color="F7CB16" w:themeColor="accent3"/>
        </w:tcBorders>
      </w:tcPr>
    </w:tblStylePr>
    <w:tblStylePr w:type="band1Vert">
      <w:tblPr/>
      <w:tcPr>
        <w:shd w:val="clear" w:color="auto" w:fill="FDF2C5" w:themeFill="accent3" w:themeFillTint="3F"/>
      </w:tcPr>
    </w:tblStylePr>
    <w:tblStylePr w:type="band1Horz">
      <w:tblPr/>
      <w:tcPr>
        <w:shd w:val="clear" w:color="auto" w:fill="FDF2C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04CCBE" w:themeColor="accent2"/>
        <w:bottom w:val="single" w:sz="8" w:space="0" w:color="04CCB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CCB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4CCBE" w:themeColor="accent2"/>
          <w:bottom w:val="single" w:sz="8" w:space="0" w:color="04CC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CCBE" w:themeColor="accent2"/>
          <w:bottom w:val="single" w:sz="8" w:space="0" w:color="04CCBE" w:themeColor="accent2"/>
        </w:tcBorders>
      </w:tcPr>
    </w:tblStylePr>
    <w:tblStylePr w:type="band1Vert">
      <w:tblPr/>
      <w:tcPr>
        <w:shd w:val="clear" w:color="auto" w:fill="B5FDF8" w:themeFill="accent2" w:themeFillTint="3F"/>
      </w:tcPr>
    </w:tblStylePr>
    <w:tblStylePr w:type="band1Horz">
      <w:tblPr/>
      <w:tcPr>
        <w:shd w:val="clear" w:color="auto" w:fill="B5FDF8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D6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D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9D6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BF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BF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BF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878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87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878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CB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CB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CB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CCB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CCB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CCB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589" w:themeColor="accent6" w:themeTint="BF"/>
        <w:left w:val="single" w:sz="8" w:space="0" w:color="F6B589" w:themeColor="accent6" w:themeTint="BF"/>
        <w:bottom w:val="single" w:sz="8" w:space="0" w:color="F6B589" w:themeColor="accent6" w:themeTint="BF"/>
        <w:right w:val="single" w:sz="8" w:space="0" w:color="F6B589" w:themeColor="accent6" w:themeTint="BF"/>
        <w:insideH w:val="single" w:sz="8" w:space="0" w:color="F6B58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589" w:themeColor="accent6" w:themeTint="BF"/>
          <w:left w:val="single" w:sz="8" w:space="0" w:color="F6B589" w:themeColor="accent6" w:themeTint="BF"/>
          <w:bottom w:val="single" w:sz="8" w:space="0" w:color="F6B589" w:themeColor="accent6" w:themeTint="BF"/>
          <w:right w:val="single" w:sz="8" w:space="0" w:color="F6B589" w:themeColor="accent6" w:themeTint="BF"/>
          <w:insideH w:val="nil"/>
          <w:insideV w:val="nil"/>
        </w:tcBorders>
        <w:shd w:val="clear" w:color="auto" w:fill="F49D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589" w:themeColor="accent6" w:themeTint="BF"/>
          <w:left w:val="single" w:sz="8" w:space="0" w:color="F6B589" w:themeColor="accent6" w:themeTint="BF"/>
          <w:bottom w:val="single" w:sz="8" w:space="0" w:color="F6B589" w:themeColor="accent6" w:themeTint="BF"/>
          <w:right w:val="single" w:sz="8" w:space="0" w:color="F6B58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F96" w:themeColor="accent5" w:themeTint="BF"/>
        <w:left w:val="single" w:sz="8" w:space="0" w:color="80CF96" w:themeColor="accent5" w:themeTint="BF"/>
        <w:bottom w:val="single" w:sz="8" w:space="0" w:color="80CF96" w:themeColor="accent5" w:themeTint="BF"/>
        <w:right w:val="single" w:sz="8" w:space="0" w:color="80CF96" w:themeColor="accent5" w:themeTint="BF"/>
        <w:insideH w:val="single" w:sz="8" w:space="0" w:color="80C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CF96" w:themeColor="accent5" w:themeTint="BF"/>
          <w:left w:val="single" w:sz="8" w:space="0" w:color="80CF96" w:themeColor="accent5" w:themeTint="BF"/>
          <w:bottom w:val="single" w:sz="8" w:space="0" w:color="80CF96" w:themeColor="accent5" w:themeTint="BF"/>
          <w:right w:val="single" w:sz="8" w:space="0" w:color="80CF96" w:themeColor="accent5" w:themeTint="BF"/>
          <w:insideH w:val="nil"/>
          <w:insideV w:val="nil"/>
        </w:tcBorders>
        <w:shd w:val="clear" w:color="auto" w:fill="56BF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F96" w:themeColor="accent5" w:themeTint="BF"/>
          <w:left w:val="single" w:sz="8" w:space="0" w:color="80CF96" w:themeColor="accent5" w:themeTint="BF"/>
          <w:bottom w:val="single" w:sz="8" w:space="0" w:color="80CF96" w:themeColor="accent5" w:themeTint="BF"/>
          <w:right w:val="single" w:sz="8" w:space="0" w:color="80C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A5A8" w:themeColor="accent4" w:themeTint="BF"/>
        <w:left w:val="single" w:sz="8" w:space="0" w:color="F0A5A8" w:themeColor="accent4" w:themeTint="BF"/>
        <w:bottom w:val="single" w:sz="8" w:space="0" w:color="F0A5A8" w:themeColor="accent4" w:themeTint="BF"/>
        <w:right w:val="single" w:sz="8" w:space="0" w:color="F0A5A8" w:themeColor="accent4" w:themeTint="BF"/>
        <w:insideH w:val="single" w:sz="8" w:space="0" w:color="F0A5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5A8" w:themeColor="accent4" w:themeTint="BF"/>
          <w:left w:val="single" w:sz="8" w:space="0" w:color="F0A5A8" w:themeColor="accent4" w:themeTint="BF"/>
          <w:bottom w:val="single" w:sz="8" w:space="0" w:color="F0A5A8" w:themeColor="accent4" w:themeTint="BF"/>
          <w:right w:val="single" w:sz="8" w:space="0" w:color="F0A5A8" w:themeColor="accent4" w:themeTint="BF"/>
          <w:insideH w:val="nil"/>
          <w:insideV w:val="nil"/>
        </w:tcBorders>
        <w:shd w:val="clear" w:color="auto" w:fill="EB87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5A8" w:themeColor="accent4" w:themeTint="BF"/>
          <w:left w:val="single" w:sz="8" w:space="0" w:color="F0A5A8" w:themeColor="accent4" w:themeTint="BF"/>
          <w:bottom w:val="single" w:sz="8" w:space="0" w:color="F0A5A8" w:themeColor="accent4" w:themeTint="BF"/>
          <w:right w:val="single" w:sz="8" w:space="0" w:color="F0A5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1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D750" w:themeColor="accent3" w:themeTint="BF"/>
        <w:left w:val="single" w:sz="8" w:space="0" w:color="F9D750" w:themeColor="accent3" w:themeTint="BF"/>
        <w:bottom w:val="single" w:sz="8" w:space="0" w:color="F9D750" w:themeColor="accent3" w:themeTint="BF"/>
        <w:right w:val="single" w:sz="8" w:space="0" w:color="F9D750" w:themeColor="accent3" w:themeTint="BF"/>
        <w:insideH w:val="single" w:sz="8" w:space="0" w:color="F9D75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750" w:themeColor="accent3" w:themeTint="BF"/>
          <w:left w:val="single" w:sz="8" w:space="0" w:color="F9D750" w:themeColor="accent3" w:themeTint="BF"/>
          <w:bottom w:val="single" w:sz="8" w:space="0" w:color="F9D750" w:themeColor="accent3" w:themeTint="BF"/>
          <w:right w:val="single" w:sz="8" w:space="0" w:color="F9D750" w:themeColor="accent3" w:themeTint="BF"/>
          <w:insideH w:val="nil"/>
          <w:insideV w:val="nil"/>
        </w:tcBorders>
        <w:shd w:val="clear" w:color="auto" w:fill="F7CB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750" w:themeColor="accent3" w:themeTint="BF"/>
          <w:left w:val="single" w:sz="8" w:space="0" w:color="F9D750" w:themeColor="accent3" w:themeTint="BF"/>
          <w:bottom w:val="single" w:sz="8" w:space="0" w:color="F9D750" w:themeColor="accent3" w:themeTint="BF"/>
          <w:right w:val="single" w:sz="8" w:space="0" w:color="F9D75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C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2C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1FAEB" w:themeColor="accent2" w:themeTint="BF"/>
        <w:left w:val="single" w:sz="8" w:space="0" w:color="21FAEB" w:themeColor="accent2" w:themeTint="BF"/>
        <w:bottom w:val="single" w:sz="8" w:space="0" w:color="21FAEB" w:themeColor="accent2" w:themeTint="BF"/>
        <w:right w:val="single" w:sz="8" w:space="0" w:color="21FAEB" w:themeColor="accent2" w:themeTint="BF"/>
        <w:insideH w:val="single" w:sz="8" w:space="0" w:color="21FAE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FAEB" w:themeColor="accent2" w:themeTint="BF"/>
          <w:left w:val="single" w:sz="8" w:space="0" w:color="21FAEB" w:themeColor="accent2" w:themeTint="BF"/>
          <w:bottom w:val="single" w:sz="8" w:space="0" w:color="21FAEB" w:themeColor="accent2" w:themeTint="BF"/>
          <w:right w:val="single" w:sz="8" w:space="0" w:color="21FAEB" w:themeColor="accent2" w:themeTint="BF"/>
          <w:insideH w:val="nil"/>
          <w:insideV w:val="nil"/>
        </w:tcBorders>
        <w:shd w:val="clear" w:color="auto" w:fill="04CCB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FAEB" w:themeColor="accent2" w:themeTint="BF"/>
          <w:left w:val="single" w:sz="8" w:space="0" w:color="21FAEB" w:themeColor="accent2" w:themeTint="BF"/>
          <w:bottom w:val="single" w:sz="8" w:space="0" w:color="21FAEB" w:themeColor="accent2" w:themeTint="BF"/>
          <w:right w:val="single" w:sz="8" w:space="0" w:color="21FAE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D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FD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D6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D6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9D6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9D6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D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DB0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F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F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BF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BF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DF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DFB9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1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878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878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878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878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3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3C5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2C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CB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CB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CB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CB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48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48A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FD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CCB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CCB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CCB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CCB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FC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FCF1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B9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26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26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26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26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73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73CE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F49D62" w:themeColor="accent6"/>
        <w:left w:val="single" w:sz="8" w:space="0" w:color="F49D62" w:themeColor="accent6"/>
        <w:bottom w:val="single" w:sz="8" w:space="0" w:color="F49D62" w:themeColor="accent6"/>
        <w:right w:val="single" w:sz="8" w:space="0" w:color="F49D62" w:themeColor="accent6"/>
        <w:insideH w:val="single" w:sz="8" w:space="0" w:color="F49D62" w:themeColor="accent6"/>
        <w:insideV w:val="single" w:sz="8" w:space="0" w:color="F49D62" w:themeColor="accent6"/>
      </w:tblBorders>
    </w:tblPr>
    <w:tcPr>
      <w:shd w:val="clear" w:color="auto" w:fill="FCE6D8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EF5EF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BDF" w:themeFill="accent6" w:themeFillTint="33"/>
      </w:tcPr>
    </w:tblStylePr>
    <w:tblStylePr w:type="band1Vert">
      <w:tblPr/>
      <w:tcPr>
        <w:shd w:val="clear" w:color="auto" w:fill="F9CDB0" w:themeFill="accent6" w:themeFillTint="7F"/>
      </w:tcPr>
    </w:tblStylePr>
    <w:tblStylePr w:type="band1Horz">
      <w:tblPr/>
      <w:tcPr>
        <w:tcBorders>
          <w:insideH w:val="single" w:sz="6" w:space="0" w:color="F49D62" w:themeColor="accent6"/>
          <w:insideV w:val="single" w:sz="6" w:space="0" w:color="F49D62" w:themeColor="accent6"/>
        </w:tcBorders>
        <w:shd w:val="clear" w:color="auto" w:fill="F9CD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56BF74" w:themeColor="accent5"/>
        <w:left w:val="single" w:sz="8" w:space="0" w:color="56BF74" w:themeColor="accent5"/>
        <w:bottom w:val="single" w:sz="8" w:space="0" w:color="56BF74" w:themeColor="accent5"/>
        <w:right w:val="single" w:sz="8" w:space="0" w:color="56BF74" w:themeColor="accent5"/>
        <w:insideH w:val="single" w:sz="8" w:space="0" w:color="56BF74" w:themeColor="accent5"/>
        <w:insideV w:val="single" w:sz="8" w:space="0" w:color="56BF74" w:themeColor="accent5"/>
      </w:tblBorders>
    </w:tblPr>
    <w:tcPr>
      <w:shd w:val="clear" w:color="auto" w:fill="D5EFDC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EEF8F1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3" w:themeFill="accent5" w:themeFillTint="33"/>
      </w:tcPr>
    </w:tblStylePr>
    <w:tblStylePr w:type="band1Vert">
      <w:tblPr/>
      <w:tcPr>
        <w:shd w:val="clear" w:color="auto" w:fill="AADFB9" w:themeFill="accent5" w:themeFillTint="7F"/>
      </w:tcPr>
    </w:tblStylePr>
    <w:tblStylePr w:type="band1Horz">
      <w:tblPr/>
      <w:tcPr>
        <w:tcBorders>
          <w:insideH w:val="single" w:sz="6" w:space="0" w:color="56BF74" w:themeColor="accent5"/>
          <w:insideV w:val="single" w:sz="6" w:space="0" w:color="56BF74" w:themeColor="accent5"/>
        </w:tcBorders>
        <w:shd w:val="clear" w:color="auto" w:fill="AADF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EB878C" w:themeColor="accent4"/>
        <w:left w:val="single" w:sz="8" w:space="0" w:color="EB878C" w:themeColor="accent4"/>
        <w:bottom w:val="single" w:sz="8" w:space="0" w:color="EB878C" w:themeColor="accent4"/>
        <w:right w:val="single" w:sz="8" w:space="0" w:color="EB878C" w:themeColor="accent4"/>
        <w:insideH w:val="single" w:sz="8" w:space="0" w:color="EB878C" w:themeColor="accent4"/>
        <w:insideV w:val="single" w:sz="8" w:space="0" w:color="EB878C" w:themeColor="accent4"/>
      </w:tblBorders>
    </w:tblPr>
    <w:tcPr>
      <w:shd w:val="clear" w:color="auto" w:fill="FAE1E2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FDF3F3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E7" w:themeFill="accent4" w:themeFillTint="33"/>
      </w:tcPr>
    </w:tblStylePr>
    <w:tblStylePr w:type="band1Vert">
      <w:tblPr/>
      <w:tcPr>
        <w:shd w:val="clear" w:color="auto" w:fill="F5C3C5" w:themeFill="accent4" w:themeFillTint="7F"/>
      </w:tcPr>
    </w:tblStylePr>
    <w:tblStylePr w:type="band1Horz">
      <w:tblPr/>
      <w:tcPr>
        <w:tcBorders>
          <w:insideH w:val="single" w:sz="6" w:space="0" w:color="EB878C" w:themeColor="accent4"/>
          <w:insideV w:val="single" w:sz="6" w:space="0" w:color="EB878C" w:themeColor="accent4"/>
        </w:tcBorders>
        <w:shd w:val="clear" w:color="auto" w:fill="F5C3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F7CB16" w:themeColor="accent3"/>
        <w:left w:val="single" w:sz="8" w:space="0" w:color="F7CB16" w:themeColor="accent3"/>
        <w:bottom w:val="single" w:sz="8" w:space="0" w:color="F7CB16" w:themeColor="accent3"/>
        <w:right w:val="single" w:sz="8" w:space="0" w:color="F7CB16" w:themeColor="accent3"/>
        <w:insideH w:val="single" w:sz="8" w:space="0" w:color="F7CB16" w:themeColor="accent3"/>
        <w:insideV w:val="single" w:sz="8" w:space="0" w:color="F7CB16" w:themeColor="accent3"/>
      </w:tblBorders>
    </w:tblPr>
    <w:tcPr>
      <w:shd w:val="clear" w:color="auto" w:fill="FDF2C5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FEF9E8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4D0" w:themeFill="accent3" w:themeFillTint="33"/>
      </w:tcPr>
    </w:tblStylePr>
    <w:tblStylePr w:type="band1Vert">
      <w:tblPr/>
      <w:tcPr>
        <w:shd w:val="clear" w:color="auto" w:fill="FBE48A" w:themeFill="accent3" w:themeFillTint="7F"/>
      </w:tcPr>
    </w:tblStylePr>
    <w:tblStylePr w:type="band1Horz">
      <w:tblPr/>
      <w:tcPr>
        <w:tcBorders>
          <w:insideH w:val="single" w:sz="6" w:space="0" w:color="F7CB16" w:themeColor="accent3"/>
          <w:insideV w:val="single" w:sz="6" w:space="0" w:color="F7CB16" w:themeColor="accent3"/>
        </w:tcBorders>
        <w:shd w:val="clear" w:color="auto" w:fill="FBE48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04CCBE" w:themeColor="accent2"/>
        <w:left w:val="single" w:sz="8" w:space="0" w:color="04CCBE" w:themeColor="accent2"/>
        <w:bottom w:val="single" w:sz="8" w:space="0" w:color="04CCBE" w:themeColor="accent2"/>
        <w:right w:val="single" w:sz="8" w:space="0" w:color="04CCBE" w:themeColor="accent2"/>
        <w:insideH w:val="single" w:sz="8" w:space="0" w:color="04CCBE" w:themeColor="accent2"/>
        <w:insideV w:val="single" w:sz="8" w:space="0" w:color="04CCBE" w:themeColor="accent2"/>
      </w:tblBorders>
    </w:tblPr>
    <w:tcPr>
      <w:shd w:val="clear" w:color="auto" w:fill="B5FDF8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1FEFC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DF9" w:themeFill="accent2" w:themeFillTint="33"/>
      </w:tcPr>
    </w:tblStylePr>
    <w:tblStylePr w:type="band1Vert">
      <w:tblPr/>
      <w:tcPr>
        <w:shd w:val="clear" w:color="auto" w:fill="6BFCF1" w:themeFill="accent2" w:themeFillTint="7F"/>
      </w:tcPr>
    </w:tblStylePr>
    <w:tblStylePr w:type="band1Horz">
      <w:tblPr/>
      <w:tcPr>
        <w:tcBorders>
          <w:insideH w:val="single" w:sz="6" w:space="0" w:color="04CCBE" w:themeColor="accent2"/>
          <w:insideV w:val="single" w:sz="6" w:space="0" w:color="04CCBE" w:themeColor="accent2"/>
        </w:tcBorders>
        <w:shd w:val="clear" w:color="auto" w:fill="6BFC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262261" w:themeColor="accent1"/>
        <w:left w:val="single" w:sz="8" w:space="0" w:color="262261" w:themeColor="accent1"/>
        <w:bottom w:val="single" w:sz="8" w:space="0" w:color="262261" w:themeColor="accent1"/>
        <w:right w:val="single" w:sz="8" w:space="0" w:color="262261" w:themeColor="accent1"/>
        <w:insideH w:val="single" w:sz="8" w:space="0" w:color="262261" w:themeColor="accent1"/>
        <w:insideV w:val="single" w:sz="8" w:space="0" w:color="262261" w:themeColor="accent1"/>
      </w:tblBorders>
    </w:tblPr>
    <w:tcPr>
      <w:shd w:val="clear" w:color="auto" w:fill="BCB9E6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E4E3F5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6EB" w:themeFill="accent1" w:themeFillTint="33"/>
      </w:tcPr>
    </w:tblStylePr>
    <w:tblStylePr w:type="band1Vert">
      <w:tblPr/>
      <w:tcPr>
        <w:shd w:val="clear" w:color="auto" w:fill="7873CE" w:themeFill="accent1" w:themeFillTint="7F"/>
      </w:tcPr>
    </w:tblStylePr>
    <w:tblStylePr w:type="band1Horz">
      <w:tblPr/>
      <w:tcPr>
        <w:tcBorders>
          <w:insideH w:val="single" w:sz="6" w:space="0" w:color="262261" w:themeColor="accent1"/>
          <w:insideV w:val="single" w:sz="6" w:space="0" w:color="262261" w:themeColor="accent1"/>
        </w:tcBorders>
        <w:shd w:val="clear" w:color="auto" w:fill="7873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589" w:themeColor="accent6" w:themeTint="BF"/>
        <w:left w:val="single" w:sz="8" w:space="0" w:color="F6B589" w:themeColor="accent6" w:themeTint="BF"/>
        <w:bottom w:val="single" w:sz="8" w:space="0" w:color="F6B589" w:themeColor="accent6" w:themeTint="BF"/>
        <w:right w:val="single" w:sz="8" w:space="0" w:color="F6B589" w:themeColor="accent6" w:themeTint="BF"/>
        <w:insideH w:val="single" w:sz="8" w:space="0" w:color="F6B589" w:themeColor="accent6" w:themeTint="BF"/>
        <w:insideV w:val="single" w:sz="8" w:space="0" w:color="F6B589" w:themeColor="accent6" w:themeTint="BF"/>
      </w:tblBorders>
    </w:tblPr>
    <w:tcPr>
      <w:shd w:val="clear" w:color="auto" w:fill="FCE6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58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B0" w:themeFill="accent6" w:themeFillTint="7F"/>
      </w:tcPr>
    </w:tblStylePr>
    <w:tblStylePr w:type="band1Horz">
      <w:tblPr/>
      <w:tcPr>
        <w:shd w:val="clear" w:color="auto" w:fill="F9CDB0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F96" w:themeColor="accent5" w:themeTint="BF"/>
        <w:left w:val="single" w:sz="8" w:space="0" w:color="80CF96" w:themeColor="accent5" w:themeTint="BF"/>
        <w:bottom w:val="single" w:sz="8" w:space="0" w:color="80CF96" w:themeColor="accent5" w:themeTint="BF"/>
        <w:right w:val="single" w:sz="8" w:space="0" w:color="80CF96" w:themeColor="accent5" w:themeTint="BF"/>
        <w:insideH w:val="single" w:sz="8" w:space="0" w:color="80CF96" w:themeColor="accent5" w:themeTint="BF"/>
        <w:insideV w:val="single" w:sz="8" w:space="0" w:color="80CF96" w:themeColor="accent5" w:themeTint="BF"/>
      </w:tblBorders>
    </w:tblPr>
    <w:tcPr>
      <w:shd w:val="clear" w:color="auto" w:fill="D5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C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FB9" w:themeFill="accent5" w:themeFillTint="7F"/>
      </w:tcPr>
    </w:tblStylePr>
    <w:tblStylePr w:type="band1Horz">
      <w:tblPr/>
      <w:tcPr>
        <w:shd w:val="clear" w:color="auto" w:fill="AADFB9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A5A8" w:themeColor="accent4" w:themeTint="BF"/>
        <w:left w:val="single" w:sz="8" w:space="0" w:color="F0A5A8" w:themeColor="accent4" w:themeTint="BF"/>
        <w:bottom w:val="single" w:sz="8" w:space="0" w:color="F0A5A8" w:themeColor="accent4" w:themeTint="BF"/>
        <w:right w:val="single" w:sz="8" w:space="0" w:color="F0A5A8" w:themeColor="accent4" w:themeTint="BF"/>
        <w:insideH w:val="single" w:sz="8" w:space="0" w:color="F0A5A8" w:themeColor="accent4" w:themeTint="BF"/>
        <w:insideV w:val="single" w:sz="8" w:space="0" w:color="F0A5A8" w:themeColor="accent4" w:themeTint="BF"/>
      </w:tblBorders>
    </w:tblPr>
    <w:tcPr>
      <w:shd w:val="clear" w:color="auto" w:fill="FAE1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5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3C5" w:themeFill="accent4" w:themeFillTint="7F"/>
      </w:tcPr>
    </w:tblStylePr>
    <w:tblStylePr w:type="band1Horz">
      <w:tblPr/>
      <w:tcPr>
        <w:shd w:val="clear" w:color="auto" w:fill="F5C3C5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D750" w:themeColor="accent3" w:themeTint="BF"/>
        <w:left w:val="single" w:sz="8" w:space="0" w:color="F9D750" w:themeColor="accent3" w:themeTint="BF"/>
        <w:bottom w:val="single" w:sz="8" w:space="0" w:color="F9D750" w:themeColor="accent3" w:themeTint="BF"/>
        <w:right w:val="single" w:sz="8" w:space="0" w:color="F9D750" w:themeColor="accent3" w:themeTint="BF"/>
        <w:insideH w:val="single" w:sz="8" w:space="0" w:color="F9D750" w:themeColor="accent3" w:themeTint="BF"/>
        <w:insideV w:val="single" w:sz="8" w:space="0" w:color="F9D750" w:themeColor="accent3" w:themeTint="BF"/>
      </w:tblBorders>
    </w:tblPr>
    <w:tcPr>
      <w:shd w:val="clear" w:color="auto" w:fill="FDF2C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75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8A" w:themeFill="accent3" w:themeFillTint="7F"/>
      </w:tcPr>
    </w:tblStylePr>
    <w:tblStylePr w:type="band1Horz">
      <w:tblPr/>
      <w:tcPr>
        <w:shd w:val="clear" w:color="auto" w:fill="FBE48A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1FAEB" w:themeColor="accent2" w:themeTint="BF"/>
        <w:left w:val="single" w:sz="8" w:space="0" w:color="21FAEB" w:themeColor="accent2" w:themeTint="BF"/>
        <w:bottom w:val="single" w:sz="8" w:space="0" w:color="21FAEB" w:themeColor="accent2" w:themeTint="BF"/>
        <w:right w:val="single" w:sz="8" w:space="0" w:color="21FAEB" w:themeColor="accent2" w:themeTint="BF"/>
        <w:insideH w:val="single" w:sz="8" w:space="0" w:color="21FAEB" w:themeColor="accent2" w:themeTint="BF"/>
        <w:insideV w:val="single" w:sz="8" w:space="0" w:color="21FAEB" w:themeColor="accent2" w:themeTint="BF"/>
      </w:tblBorders>
    </w:tblPr>
    <w:tcPr>
      <w:shd w:val="clear" w:color="auto" w:fill="B5FD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FAE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FCF1" w:themeFill="accent2" w:themeFillTint="7F"/>
      </w:tcPr>
    </w:tblStylePr>
    <w:tblStylePr w:type="band1Horz">
      <w:tblPr/>
      <w:tcPr>
        <w:shd w:val="clear" w:color="auto" w:fill="6BFCF1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3AA7" w:themeColor="accent1" w:themeTint="BF"/>
        <w:left w:val="single" w:sz="8" w:space="0" w:color="413AA7" w:themeColor="accent1" w:themeTint="BF"/>
        <w:bottom w:val="single" w:sz="8" w:space="0" w:color="413AA7" w:themeColor="accent1" w:themeTint="BF"/>
        <w:right w:val="single" w:sz="8" w:space="0" w:color="413AA7" w:themeColor="accent1" w:themeTint="BF"/>
        <w:insideH w:val="single" w:sz="8" w:space="0" w:color="413AA7" w:themeColor="accent1" w:themeTint="BF"/>
        <w:insideV w:val="single" w:sz="8" w:space="0" w:color="413AA7" w:themeColor="accent1" w:themeTint="BF"/>
      </w:tblBorders>
    </w:tblPr>
    <w:tcPr>
      <w:shd w:val="clear" w:color="auto" w:fill="BCB9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3AA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73CE" w:themeFill="accent1" w:themeFillTint="7F"/>
      </w:tcPr>
    </w:tblStylePr>
    <w:tblStylePr w:type="band1Horz">
      <w:tblPr/>
      <w:tcPr>
        <w:shd w:val="clear" w:color="auto" w:fill="7873CE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9D6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E46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6A1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6A1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6A1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6A11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BF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3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6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6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6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653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878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D1A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7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7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7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73F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CB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68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9D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9D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9D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9D06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CCB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65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988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988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988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988D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26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13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94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94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94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948" w:themeFill="accent1" w:themeFillShade="BF"/>
      </w:tcPr>
    </w:tblStylePr>
  </w:style>
  <w:style w:type="paragraph" w:styleId="Bibliografie">
    <w:name w:val="Bibliography"/>
    <w:basedOn w:val="ZsysbasisJongJGZ"/>
    <w:next w:val="BodytextJongJGZ"/>
    <w:uiPriority w:val="37"/>
    <w:semiHidden/>
    <w:rsid w:val="00A10858"/>
  </w:style>
  <w:style w:type="paragraph" w:styleId="Citaat">
    <w:name w:val="Quote"/>
    <w:basedOn w:val="ZsysbasisJongJGZ"/>
    <w:next w:val="BodytextJongJGZ"/>
    <w:link w:val="CitaatChar"/>
    <w:uiPriority w:val="29"/>
    <w:semiHidden/>
    <w:rsid w:val="00A10858"/>
    <w:rPr>
      <w:rFonts w:ascii="Maiandra GD" w:hAnsi="Maiandra GD"/>
      <w:i/>
      <w:iCs/>
      <w:color w:val="231F20" w:themeColor="text1"/>
      <w:spacing w:val="0"/>
      <w:sz w:val="18"/>
      <w:szCs w:val="18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10858"/>
    <w:rPr>
      <w:rFonts w:ascii="Maiandra GD" w:hAnsi="Maiandra GD"/>
      <w:i/>
      <w:iCs/>
      <w:color w:val="231F20" w:themeColor="text1"/>
      <w:sz w:val="18"/>
      <w:szCs w:val="18"/>
    </w:rPr>
  </w:style>
  <w:style w:type="paragraph" w:styleId="Duidelijkcitaat">
    <w:name w:val="Intense Quote"/>
    <w:basedOn w:val="ZsysbasisJongJGZ"/>
    <w:next w:val="BodytextJongJGZ"/>
    <w:link w:val="DuidelijkcitaatChar"/>
    <w:uiPriority w:val="30"/>
    <w:semiHidden/>
    <w:rsid w:val="00A10858"/>
    <w:pPr>
      <w:spacing w:before="200" w:after="280"/>
      <w:ind w:left="936" w:right="936"/>
    </w:pPr>
    <w:rPr>
      <w:rFonts w:ascii="Maiandra GD" w:hAnsi="Maiandra GD"/>
      <w:b/>
      <w:bCs/>
      <w:i/>
      <w:iCs/>
      <w:spacing w:val="0"/>
      <w:sz w:val="18"/>
      <w:szCs w:val="1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A10858"/>
    <w:rPr>
      <w:rFonts w:ascii="Maiandra GD" w:hAnsi="Maiandra GD"/>
      <w:b/>
      <w:bCs/>
      <w:i/>
      <w:iCs/>
      <w:sz w:val="18"/>
      <w:szCs w:val="18"/>
    </w:rPr>
  </w:style>
  <w:style w:type="character" w:styleId="Eindnootmarkering">
    <w:name w:val="endnote reference"/>
    <w:aliases w:val="End note reference Jong JGZ"/>
    <w:basedOn w:val="Standaardalinea-lettertype"/>
    <w:uiPriority w:val="61"/>
    <w:rsid w:val="00E07762"/>
    <w:rPr>
      <w:vertAlign w:val="superscript"/>
    </w:rPr>
  </w:style>
  <w:style w:type="paragraph" w:styleId="Geenafstand">
    <w:name w:val="No Spacing"/>
    <w:basedOn w:val="ZsysbasisJongJGZ"/>
    <w:next w:val="BodytextJongJGZ"/>
    <w:uiPriority w:val="1"/>
    <w:semiHidden/>
    <w:rsid w:val="00A10858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JongJGZ"/>
    <w:next w:val="BodytextJongJGZ"/>
    <w:uiPriority w:val="39"/>
    <w:semiHidden/>
    <w:rsid w:val="00A10858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JongJGZ"/>
    <w:next w:val="BodytextJongJGZ"/>
    <w:uiPriority w:val="34"/>
    <w:semiHidden/>
    <w:rsid w:val="00A10858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HeadingnumberingJongJGZ">
    <w:name w:val="Heading numbering Jong JGZ"/>
    <w:uiPriority w:val="99"/>
    <w:semiHidden/>
    <w:rsid w:val="00764015"/>
    <w:pPr>
      <w:numPr>
        <w:numId w:val="6"/>
      </w:numPr>
    </w:pPr>
  </w:style>
  <w:style w:type="paragraph" w:customStyle="1" w:styleId="ZsysbasisonepointJongJGZ">
    <w:name w:val="Zsysbasis one point Jong JGZ"/>
    <w:basedOn w:val="ZsysbasisJongJGZ"/>
    <w:semiHidden/>
    <w:rsid w:val="00A10858"/>
    <w:pPr>
      <w:spacing w:line="20" w:lineRule="exact"/>
    </w:pPr>
    <w:rPr>
      <w:sz w:val="2"/>
    </w:rPr>
  </w:style>
  <w:style w:type="paragraph" w:customStyle="1" w:styleId="ZsysbasisdocumentdataJongJGZ">
    <w:name w:val="Zsysbasis document data Jong JGZ"/>
    <w:basedOn w:val="ZsysbasisJongJGZ"/>
    <w:next w:val="BodytextJongJGZ"/>
    <w:semiHidden/>
    <w:rsid w:val="00A10858"/>
    <w:rPr>
      <w:noProof/>
    </w:rPr>
  </w:style>
  <w:style w:type="paragraph" w:customStyle="1" w:styleId="DocumentdataheadingJongJGZ">
    <w:name w:val="Document data heading Jong JGZ"/>
    <w:basedOn w:val="ZsysbasisdocumentdataJongJGZ"/>
    <w:semiHidden/>
    <w:rsid w:val="00A10858"/>
    <w:pPr>
      <w:spacing w:line="270" w:lineRule="exact"/>
    </w:pPr>
    <w:rPr>
      <w:b/>
    </w:rPr>
  </w:style>
  <w:style w:type="paragraph" w:customStyle="1" w:styleId="DocumentdataJongJGZ">
    <w:name w:val="Document data Jong JGZ"/>
    <w:basedOn w:val="ZsysbasisdocumentdataJongJGZ"/>
    <w:uiPriority w:val="41"/>
    <w:rsid w:val="00A10858"/>
    <w:pPr>
      <w:spacing w:line="270" w:lineRule="exact"/>
    </w:pPr>
  </w:style>
  <w:style w:type="paragraph" w:customStyle="1" w:styleId="PagenumberJongJGZ">
    <w:name w:val="Page number Jong JGZ"/>
    <w:basedOn w:val="ZsysbasisJongJGZ"/>
    <w:uiPriority w:val="58"/>
    <w:rsid w:val="00A10858"/>
    <w:pPr>
      <w:spacing w:line="200" w:lineRule="exact"/>
      <w:jc w:val="right"/>
    </w:pPr>
    <w:rPr>
      <w:sz w:val="16"/>
    </w:rPr>
  </w:style>
  <w:style w:type="paragraph" w:customStyle="1" w:styleId="SenderinformationJongJGZ">
    <w:name w:val="Sender information Jong JGZ"/>
    <w:basedOn w:val="ZsysbasisdocumentdataJongJGZ"/>
    <w:uiPriority w:val="40"/>
    <w:rsid w:val="00A10858"/>
    <w:pPr>
      <w:spacing w:line="270" w:lineRule="exact"/>
      <w:jc w:val="center"/>
    </w:pPr>
    <w:rPr>
      <w:color w:val="262261" w:themeColor="accent1"/>
    </w:rPr>
  </w:style>
  <w:style w:type="paragraph" w:customStyle="1" w:styleId="SenderinformationheadingJongJGZ">
    <w:name w:val="Sender information heading Jong JGZ"/>
    <w:basedOn w:val="ZsysbasisdocumentdataJongJGZ"/>
    <w:semiHidden/>
    <w:rsid w:val="00A10858"/>
    <w:pPr>
      <w:spacing w:line="270" w:lineRule="exact"/>
      <w:jc w:val="center"/>
    </w:pPr>
    <w:rPr>
      <w:b/>
      <w:color w:val="262261" w:themeColor="accent1"/>
    </w:rPr>
  </w:style>
  <w:style w:type="numbering" w:customStyle="1" w:styleId="ListstandardJongJGZ">
    <w:name w:val="List standard Jong JGZ"/>
    <w:uiPriority w:val="99"/>
    <w:semiHidden/>
    <w:rsid w:val="00670274"/>
    <w:pPr>
      <w:numPr>
        <w:numId w:val="7"/>
      </w:numPr>
    </w:pPr>
  </w:style>
  <w:style w:type="paragraph" w:customStyle="1" w:styleId="ParagraphforpictureJongJGZ">
    <w:name w:val="Paragraph for picture Jong JGZ"/>
    <w:basedOn w:val="ZsysbasisJongJGZ"/>
    <w:next w:val="BodytextJongJGZ"/>
    <w:semiHidden/>
    <w:rsid w:val="00A10858"/>
  </w:style>
  <w:style w:type="paragraph" w:customStyle="1" w:styleId="TitleJongJGZ">
    <w:name w:val="Title Jong JGZ"/>
    <w:basedOn w:val="ZsysbasisJongJGZ"/>
    <w:uiPriority w:val="52"/>
    <w:rsid w:val="00A10858"/>
    <w:pPr>
      <w:keepLines/>
      <w:spacing w:line="1276" w:lineRule="atLeast"/>
    </w:pPr>
    <w:rPr>
      <w:b/>
      <w:color w:val="262261" w:themeColor="accent1"/>
      <w:sz w:val="116"/>
    </w:rPr>
  </w:style>
  <w:style w:type="paragraph" w:customStyle="1" w:styleId="SubtitleJongJGZ">
    <w:name w:val="Subtitle Jong JGZ"/>
    <w:basedOn w:val="ZsysbasisJongJGZ"/>
    <w:uiPriority w:val="51"/>
    <w:rsid w:val="00A10858"/>
    <w:pPr>
      <w:keepLines/>
    </w:pPr>
  </w:style>
  <w:style w:type="numbering" w:customStyle="1" w:styleId="AppendixnumberingJongJGZ">
    <w:name w:val="Appendix numbering Jong JGZ"/>
    <w:uiPriority w:val="99"/>
    <w:semiHidden/>
    <w:rsid w:val="00EC57B5"/>
    <w:pPr>
      <w:numPr>
        <w:numId w:val="8"/>
      </w:numPr>
    </w:pPr>
  </w:style>
  <w:style w:type="paragraph" w:customStyle="1" w:styleId="Appendixheading1JongJGZ">
    <w:name w:val="Appendix heading 1 Jong JGZ"/>
    <w:basedOn w:val="ZsysbasisJongJGZ"/>
    <w:next w:val="BodytextJongJGZ"/>
    <w:uiPriority w:val="11"/>
    <w:qFormat/>
    <w:rsid w:val="00A10858"/>
    <w:pPr>
      <w:keepNext/>
      <w:keepLines/>
      <w:pageBreakBefore/>
      <w:numPr>
        <w:numId w:val="28"/>
      </w:numPr>
      <w:tabs>
        <w:tab w:val="left" w:pos="709"/>
      </w:tabs>
      <w:spacing w:line="620" w:lineRule="atLeast"/>
      <w:outlineLvl w:val="0"/>
    </w:pPr>
    <w:rPr>
      <w:b/>
      <w:bCs/>
      <w:color w:val="231F20" w:themeColor="text1"/>
      <w:sz w:val="28"/>
      <w:szCs w:val="32"/>
    </w:rPr>
  </w:style>
  <w:style w:type="paragraph" w:customStyle="1" w:styleId="Appendixheading2JongJGZ">
    <w:name w:val="Appendix heading 2 Jong JGZ"/>
    <w:basedOn w:val="ZsysbasisJongJGZ"/>
    <w:uiPriority w:val="12"/>
    <w:qFormat/>
    <w:rsid w:val="00A10858"/>
    <w:pPr>
      <w:keepNext/>
      <w:keepLines/>
      <w:numPr>
        <w:ilvl w:val="1"/>
        <w:numId w:val="28"/>
      </w:numPr>
      <w:spacing w:line="470" w:lineRule="atLeast"/>
      <w:outlineLvl w:val="1"/>
    </w:pPr>
    <w:rPr>
      <w:b/>
      <w:bCs/>
      <w:iCs/>
      <w:sz w:val="28"/>
      <w:szCs w:val="28"/>
    </w:rPr>
  </w:style>
  <w:style w:type="paragraph" w:styleId="Onderwerpvanopmerking">
    <w:name w:val="annotation subject"/>
    <w:basedOn w:val="ZsysbasisJongJGZ"/>
    <w:next w:val="BodytextJongJGZ"/>
    <w:link w:val="OnderwerpvanopmerkingChar"/>
    <w:semiHidden/>
    <w:rsid w:val="00A10858"/>
    <w:rPr>
      <w:rFonts w:asciiTheme="minorHAnsi" w:hAnsiTheme="minorHAnsi"/>
      <w:b/>
      <w:bCs/>
      <w:color w:val="231F20" w:themeColor="text1"/>
      <w:sz w:val="18"/>
      <w:szCs w:val="18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10858"/>
    <w:rPr>
      <w:rFonts w:asciiTheme="minorHAnsi" w:hAnsiTheme="minorHAnsi"/>
      <w:b/>
      <w:bCs/>
      <w:color w:val="231F20" w:themeColor="text1"/>
      <w:spacing w:val="5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semiHidden/>
    <w:rsid w:val="00A10858"/>
    <w:rPr>
      <w:rFonts w:ascii="Maiandra GD" w:hAnsi="Maiandra GD"/>
      <w:sz w:val="18"/>
      <w:szCs w:val="18"/>
    </w:rPr>
  </w:style>
  <w:style w:type="character" w:customStyle="1" w:styleId="PlattetekstChar">
    <w:name w:val="Platte tekst Char"/>
    <w:basedOn w:val="ZsysbasisJongJGZChar"/>
    <w:link w:val="Plattetekst"/>
    <w:semiHidden/>
    <w:rsid w:val="00A10858"/>
    <w:rPr>
      <w:rFonts w:asciiTheme="minorHAnsi" w:hAnsiTheme="minorHAnsi"/>
      <w:color w:val="231F20" w:themeColor="text1"/>
      <w:spacing w:val="5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A10858"/>
    <w:rPr>
      <w:rFonts w:ascii="Maiandra GD" w:hAnsi="Maiandra GD"/>
      <w:sz w:val="18"/>
      <w:szCs w:val="18"/>
    </w:rPr>
  </w:style>
  <w:style w:type="paragraph" w:styleId="Plattetekstinspringen2">
    <w:name w:val="Body Text Indent 2"/>
    <w:basedOn w:val="ZsysbasisJongJGZ"/>
    <w:next w:val="BodytextJongJGZ"/>
    <w:link w:val="Plattetekstinspringen2Char"/>
    <w:semiHidden/>
    <w:rsid w:val="00A10858"/>
    <w:pPr>
      <w:ind w:left="284"/>
    </w:pPr>
    <w:rPr>
      <w:rFonts w:ascii="Maiandra GD" w:hAnsi="Maiandra GD"/>
      <w:spacing w:val="0"/>
      <w:sz w:val="18"/>
      <w:szCs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A10858"/>
    <w:rPr>
      <w:rFonts w:ascii="Maiandra GD" w:hAnsi="Maiandra GD"/>
      <w:sz w:val="18"/>
      <w:szCs w:val="18"/>
    </w:rPr>
  </w:style>
  <w:style w:type="paragraph" w:styleId="Plattetekstinspringen3">
    <w:name w:val="Body Text Indent 3"/>
    <w:basedOn w:val="ZsysbasisJongJGZ"/>
    <w:next w:val="BodytextJongJGZ"/>
    <w:link w:val="Plattetekstinspringen3Char"/>
    <w:semiHidden/>
    <w:rsid w:val="00A10858"/>
    <w:pPr>
      <w:ind w:left="284"/>
    </w:pPr>
    <w:rPr>
      <w:rFonts w:ascii="Maiandra GD" w:hAnsi="Maiandra GD"/>
      <w:spacing w:val="0"/>
      <w:sz w:val="18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A10858"/>
    <w:rPr>
      <w:rFonts w:ascii="Maiandra GD" w:hAnsi="Maiandra GD"/>
      <w:sz w:val="18"/>
      <w:szCs w:val="16"/>
    </w:rPr>
  </w:style>
  <w:style w:type="paragraph" w:styleId="Lijstmetafbeeldingen">
    <w:name w:val="table of figures"/>
    <w:aliases w:val="Table of Figures Jong JGZ"/>
    <w:basedOn w:val="ZsysbasisJongJGZ"/>
    <w:next w:val="BodytextJongJGZ"/>
    <w:uiPriority w:val="62"/>
    <w:semiHidden/>
    <w:rsid w:val="00A10858"/>
  </w:style>
  <w:style w:type="table" w:customStyle="1" w:styleId="TablewithoutformattingJongJGZ">
    <w:name w:val="Table without formatting Jong JGZ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JongJGZ">
    <w:name w:val="Zsysbasis toc Jong JGZ"/>
    <w:basedOn w:val="ZsysbasisJongJGZ"/>
    <w:next w:val="BodytextJongJGZ"/>
    <w:semiHidden/>
    <w:rsid w:val="00A10858"/>
    <w:pPr>
      <w:tabs>
        <w:tab w:val="right" w:pos="8928"/>
      </w:tabs>
      <w:ind w:left="709" w:right="567" w:hanging="709"/>
    </w:pPr>
  </w:style>
  <w:style w:type="numbering" w:customStyle="1" w:styleId="AgendaitemlistJongJGZ">
    <w:name w:val="Agenda item (list) Jong JGZ"/>
    <w:uiPriority w:val="99"/>
    <w:semiHidden/>
    <w:rsid w:val="001C6232"/>
    <w:pPr>
      <w:numPr>
        <w:numId w:val="19"/>
      </w:numPr>
    </w:pPr>
  </w:style>
  <w:style w:type="paragraph" w:customStyle="1" w:styleId="AgendaitemJongJGZ">
    <w:name w:val="Agenda item Jong JGZ"/>
    <w:basedOn w:val="ZsysbasisJongJGZ"/>
    <w:semiHidden/>
    <w:rsid w:val="00A10858"/>
    <w:pPr>
      <w:numPr>
        <w:numId w:val="20"/>
      </w:numPr>
    </w:pPr>
  </w:style>
  <w:style w:type="paragraph" w:customStyle="1" w:styleId="DocumentnameJongJGZ">
    <w:name w:val="Document name Jong JGZ"/>
    <w:basedOn w:val="ZsysbasisJongJGZ"/>
    <w:next w:val="BodytextJongJGZ"/>
    <w:semiHidden/>
    <w:rsid w:val="00A10858"/>
  </w:style>
  <w:style w:type="table" w:styleId="Kleurrijkraster">
    <w:name w:val="Colorful Grid"/>
    <w:basedOn w:val="Standaardtabel"/>
    <w:uiPriority w:val="73"/>
    <w:semiHidden/>
    <w:unhideWhenUsed/>
    <w:rsid w:val="0019042B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9042B"/>
    <w:pPr>
      <w:spacing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A397" w:themeFill="accent2" w:themeFillShade="CC"/>
      </w:tcPr>
    </w:tblStylePr>
    <w:tblStylePr w:type="lastRow">
      <w:rPr>
        <w:b/>
        <w:bCs/>
        <w:color w:val="03A397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9042B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04CCBE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CCB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Rastertabel1licht">
    <w:name w:val="Grid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38ED7" w:themeColor="accent1" w:themeTint="66"/>
        <w:left w:val="single" w:sz="4" w:space="0" w:color="938ED7" w:themeColor="accent1" w:themeTint="66"/>
        <w:bottom w:val="single" w:sz="4" w:space="0" w:color="938ED7" w:themeColor="accent1" w:themeTint="66"/>
        <w:right w:val="single" w:sz="4" w:space="0" w:color="938ED7" w:themeColor="accent1" w:themeTint="66"/>
        <w:insideH w:val="single" w:sz="4" w:space="0" w:color="938ED7" w:themeColor="accent1" w:themeTint="66"/>
        <w:insideV w:val="single" w:sz="4" w:space="0" w:color="938E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56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56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8FCF4" w:themeColor="accent2" w:themeTint="66"/>
        <w:left w:val="single" w:sz="4" w:space="0" w:color="88FCF4" w:themeColor="accent2" w:themeTint="66"/>
        <w:bottom w:val="single" w:sz="4" w:space="0" w:color="88FCF4" w:themeColor="accent2" w:themeTint="66"/>
        <w:right w:val="single" w:sz="4" w:space="0" w:color="88FCF4" w:themeColor="accent2" w:themeTint="66"/>
        <w:insideH w:val="single" w:sz="4" w:space="0" w:color="88FCF4" w:themeColor="accent2" w:themeTint="66"/>
        <w:insideV w:val="single" w:sz="4" w:space="0" w:color="88FC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DFB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B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BEAA1" w:themeColor="accent3" w:themeTint="66"/>
        <w:left w:val="single" w:sz="4" w:space="0" w:color="FBEAA1" w:themeColor="accent3" w:themeTint="66"/>
        <w:bottom w:val="single" w:sz="4" w:space="0" w:color="FBEAA1" w:themeColor="accent3" w:themeTint="66"/>
        <w:right w:val="single" w:sz="4" w:space="0" w:color="FBEAA1" w:themeColor="accent3" w:themeTint="66"/>
        <w:insideH w:val="single" w:sz="4" w:space="0" w:color="FBEAA1" w:themeColor="accent3" w:themeTint="66"/>
        <w:insideV w:val="single" w:sz="4" w:space="0" w:color="FBEAA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DF7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F7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7CFD0" w:themeColor="accent4" w:themeTint="66"/>
        <w:left w:val="single" w:sz="4" w:space="0" w:color="F7CFD0" w:themeColor="accent4" w:themeTint="66"/>
        <w:bottom w:val="single" w:sz="4" w:space="0" w:color="F7CFD0" w:themeColor="accent4" w:themeTint="66"/>
        <w:right w:val="single" w:sz="4" w:space="0" w:color="F7CFD0" w:themeColor="accent4" w:themeTint="66"/>
        <w:insideH w:val="single" w:sz="4" w:space="0" w:color="F7CFD0" w:themeColor="accent4" w:themeTint="66"/>
        <w:insideV w:val="single" w:sz="4" w:space="0" w:color="F7CF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B7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B7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BE5C7" w:themeColor="accent5" w:themeTint="66"/>
        <w:left w:val="single" w:sz="4" w:space="0" w:color="BBE5C7" w:themeColor="accent5" w:themeTint="66"/>
        <w:bottom w:val="single" w:sz="4" w:space="0" w:color="BBE5C7" w:themeColor="accent5" w:themeTint="66"/>
        <w:right w:val="single" w:sz="4" w:space="0" w:color="BBE5C7" w:themeColor="accent5" w:themeTint="66"/>
        <w:insideH w:val="single" w:sz="4" w:space="0" w:color="BBE5C7" w:themeColor="accent5" w:themeTint="66"/>
        <w:insideV w:val="single" w:sz="4" w:space="0" w:color="BBE5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9D8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D8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D7C0" w:themeColor="accent6" w:themeTint="66"/>
        <w:left w:val="single" w:sz="4" w:space="0" w:color="FAD7C0" w:themeColor="accent6" w:themeTint="66"/>
        <w:bottom w:val="single" w:sz="4" w:space="0" w:color="FAD7C0" w:themeColor="accent6" w:themeTint="66"/>
        <w:right w:val="single" w:sz="4" w:space="0" w:color="FAD7C0" w:themeColor="accent6" w:themeTint="66"/>
        <w:insideH w:val="single" w:sz="4" w:space="0" w:color="FAD7C0" w:themeColor="accent6" w:themeTint="66"/>
        <w:insideV w:val="single" w:sz="4" w:space="0" w:color="FAD7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8C4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C4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5D56C4" w:themeColor="accent1" w:themeTint="99"/>
        <w:bottom w:val="single" w:sz="2" w:space="0" w:color="5D56C4" w:themeColor="accent1" w:themeTint="99"/>
        <w:insideH w:val="single" w:sz="2" w:space="0" w:color="5D56C4" w:themeColor="accent1" w:themeTint="99"/>
        <w:insideV w:val="single" w:sz="2" w:space="0" w:color="5D56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56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56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6EB" w:themeFill="accent1" w:themeFillTint="33"/>
      </w:tcPr>
    </w:tblStylePr>
    <w:tblStylePr w:type="band1Horz">
      <w:tblPr/>
      <w:tcPr>
        <w:shd w:val="clear" w:color="auto" w:fill="C8C6EB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4DFBEF" w:themeColor="accent2" w:themeTint="99"/>
        <w:bottom w:val="single" w:sz="2" w:space="0" w:color="4DFBEF" w:themeColor="accent2" w:themeTint="99"/>
        <w:insideH w:val="single" w:sz="2" w:space="0" w:color="4DFBEF" w:themeColor="accent2" w:themeTint="99"/>
        <w:insideV w:val="single" w:sz="2" w:space="0" w:color="4DFBE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FBE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FBE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9" w:themeFill="accent2" w:themeFillTint="33"/>
      </w:tcPr>
    </w:tblStylePr>
    <w:tblStylePr w:type="band1Horz">
      <w:tblPr/>
      <w:tcPr>
        <w:shd w:val="clear" w:color="auto" w:fill="C3FDF9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ADF73" w:themeColor="accent3" w:themeTint="99"/>
        <w:bottom w:val="single" w:sz="2" w:space="0" w:color="FADF73" w:themeColor="accent3" w:themeTint="99"/>
        <w:insideH w:val="single" w:sz="2" w:space="0" w:color="FADF73" w:themeColor="accent3" w:themeTint="99"/>
        <w:insideV w:val="single" w:sz="2" w:space="0" w:color="FADF7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F7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F7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D0" w:themeFill="accent3" w:themeFillTint="33"/>
      </w:tcPr>
    </w:tblStylePr>
    <w:tblStylePr w:type="band1Horz">
      <w:tblPr/>
      <w:tcPr>
        <w:shd w:val="clear" w:color="auto" w:fill="FDF4D0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3B7B9" w:themeColor="accent4" w:themeTint="99"/>
        <w:bottom w:val="single" w:sz="2" w:space="0" w:color="F3B7B9" w:themeColor="accent4" w:themeTint="99"/>
        <w:insideH w:val="single" w:sz="2" w:space="0" w:color="F3B7B9" w:themeColor="accent4" w:themeTint="99"/>
        <w:insideV w:val="single" w:sz="2" w:space="0" w:color="F3B7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7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7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E7" w:themeFill="accent4" w:themeFillTint="33"/>
      </w:tcPr>
    </w:tblStylePr>
    <w:tblStylePr w:type="band1Horz">
      <w:tblPr/>
      <w:tcPr>
        <w:shd w:val="clear" w:color="auto" w:fill="FBE7E7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99D8AB" w:themeColor="accent5" w:themeTint="99"/>
        <w:bottom w:val="single" w:sz="2" w:space="0" w:color="99D8AB" w:themeColor="accent5" w:themeTint="99"/>
        <w:insideH w:val="single" w:sz="2" w:space="0" w:color="99D8AB" w:themeColor="accent5" w:themeTint="99"/>
        <w:insideV w:val="single" w:sz="2" w:space="0" w:color="99D8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D8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D8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3" w:themeFill="accent5" w:themeFillTint="33"/>
      </w:tcPr>
    </w:tblStylePr>
    <w:tblStylePr w:type="band1Horz">
      <w:tblPr/>
      <w:tcPr>
        <w:shd w:val="clear" w:color="auto" w:fill="DDF2E3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8C4A0" w:themeColor="accent6" w:themeTint="99"/>
        <w:bottom w:val="single" w:sz="2" w:space="0" w:color="F8C4A0" w:themeColor="accent6" w:themeTint="99"/>
        <w:insideH w:val="single" w:sz="2" w:space="0" w:color="F8C4A0" w:themeColor="accent6" w:themeTint="99"/>
        <w:insideV w:val="single" w:sz="2" w:space="0" w:color="F8C4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C4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C4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BDF" w:themeFill="accent6" w:themeFillTint="33"/>
      </w:tcPr>
    </w:tblStylePr>
    <w:tblStylePr w:type="band1Horz">
      <w:tblPr/>
      <w:tcPr>
        <w:shd w:val="clear" w:color="auto" w:fill="FCEBDF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5D56C4" w:themeColor="accent1" w:themeTint="99"/>
        <w:left w:val="single" w:sz="4" w:space="0" w:color="5D56C4" w:themeColor="accent1" w:themeTint="99"/>
        <w:bottom w:val="single" w:sz="4" w:space="0" w:color="5D56C4" w:themeColor="accent1" w:themeTint="99"/>
        <w:right w:val="single" w:sz="4" w:space="0" w:color="5D56C4" w:themeColor="accent1" w:themeTint="99"/>
        <w:insideH w:val="single" w:sz="4" w:space="0" w:color="5D56C4" w:themeColor="accent1" w:themeTint="99"/>
        <w:insideV w:val="single" w:sz="4" w:space="0" w:color="5D56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C6EB" w:themeFill="accent1" w:themeFillTint="33"/>
      </w:tcPr>
    </w:tblStylePr>
    <w:tblStylePr w:type="band1Horz">
      <w:tblPr/>
      <w:tcPr>
        <w:shd w:val="clear" w:color="auto" w:fill="C8C6EB" w:themeFill="accent1" w:themeFillTint="33"/>
      </w:tcPr>
    </w:tblStylePr>
    <w:tblStylePr w:type="neCell">
      <w:tblPr/>
      <w:tcPr>
        <w:tcBorders>
          <w:bottom w:val="single" w:sz="4" w:space="0" w:color="5D56C4" w:themeColor="accent1" w:themeTint="99"/>
        </w:tcBorders>
      </w:tcPr>
    </w:tblStylePr>
    <w:tblStylePr w:type="nwCell">
      <w:tblPr/>
      <w:tcPr>
        <w:tcBorders>
          <w:bottom w:val="single" w:sz="4" w:space="0" w:color="5D56C4" w:themeColor="accent1" w:themeTint="99"/>
        </w:tcBorders>
      </w:tcPr>
    </w:tblStylePr>
    <w:tblStylePr w:type="seCell">
      <w:tblPr/>
      <w:tcPr>
        <w:tcBorders>
          <w:top w:val="single" w:sz="4" w:space="0" w:color="5D56C4" w:themeColor="accent1" w:themeTint="99"/>
        </w:tcBorders>
      </w:tcPr>
    </w:tblStylePr>
    <w:tblStylePr w:type="swCell">
      <w:tblPr/>
      <w:tcPr>
        <w:tcBorders>
          <w:top w:val="single" w:sz="4" w:space="0" w:color="5D56C4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DFBEF" w:themeColor="accent2" w:themeTint="99"/>
        <w:left w:val="single" w:sz="4" w:space="0" w:color="4DFBEF" w:themeColor="accent2" w:themeTint="99"/>
        <w:bottom w:val="single" w:sz="4" w:space="0" w:color="4DFBEF" w:themeColor="accent2" w:themeTint="99"/>
        <w:right w:val="single" w:sz="4" w:space="0" w:color="4DFBEF" w:themeColor="accent2" w:themeTint="99"/>
        <w:insideH w:val="single" w:sz="4" w:space="0" w:color="4DFBEF" w:themeColor="accent2" w:themeTint="99"/>
        <w:insideV w:val="single" w:sz="4" w:space="0" w:color="4DFB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DF9" w:themeFill="accent2" w:themeFillTint="33"/>
      </w:tcPr>
    </w:tblStylePr>
    <w:tblStylePr w:type="band1Horz">
      <w:tblPr/>
      <w:tcPr>
        <w:shd w:val="clear" w:color="auto" w:fill="C3FDF9" w:themeFill="accent2" w:themeFillTint="33"/>
      </w:tcPr>
    </w:tblStylePr>
    <w:tblStylePr w:type="neCell">
      <w:tblPr/>
      <w:tcPr>
        <w:tcBorders>
          <w:bottom w:val="single" w:sz="4" w:space="0" w:color="4DFBEF" w:themeColor="accent2" w:themeTint="99"/>
        </w:tcBorders>
      </w:tcPr>
    </w:tblStylePr>
    <w:tblStylePr w:type="nwCell">
      <w:tblPr/>
      <w:tcPr>
        <w:tcBorders>
          <w:bottom w:val="single" w:sz="4" w:space="0" w:color="4DFBEF" w:themeColor="accent2" w:themeTint="99"/>
        </w:tcBorders>
      </w:tcPr>
    </w:tblStylePr>
    <w:tblStylePr w:type="seCell">
      <w:tblPr/>
      <w:tcPr>
        <w:tcBorders>
          <w:top w:val="single" w:sz="4" w:space="0" w:color="4DFBEF" w:themeColor="accent2" w:themeTint="99"/>
        </w:tcBorders>
      </w:tcPr>
    </w:tblStylePr>
    <w:tblStylePr w:type="swCell">
      <w:tblPr/>
      <w:tcPr>
        <w:tcBorders>
          <w:top w:val="single" w:sz="4" w:space="0" w:color="4DFBE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DF73" w:themeColor="accent3" w:themeTint="99"/>
        <w:left w:val="single" w:sz="4" w:space="0" w:color="FADF73" w:themeColor="accent3" w:themeTint="99"/>
        <w:bottom w:val="single" w:sz="4" w:space="0" w:color="FADF73" w:themeColor="accent3" w:themeTint="99"/>
        <w:right w:val="single" w:sz="4" w:space="0" w:color="FADF73" w:themeColor="accent3" w:themeTint="99"/>
        <w:insideH w:val="single" w:sz="4" w:space="0" w:color="FADF73" w:themeColor="accent3" w:themeTint="99"/>
        <w:insideV w:val="single" w:sz="4" w:space="0" w:color="FADF7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4D0" w:themeFill="accent3" w:themeFillTint="33"/>
      </w:tcPr>
    </w:tblStylePr>
    <w:tblStylePr w:type="band1Horz">
      <w:tblPr/>
      <w:tcPr>
        <w:shd w:val="clear" w:color="auto" w:fill="FDF4D0" w:themeFill="accent3" w:themeFillTint="33"/>
      </w:tcPr>
    </w:tblStylePr>
    <w:tblStylePr w:type="neCell">
      <w:tblPr/>
      <w:tcPr>
        <w:tcBorders>
          <w:bottom w:val="single" w:sz="4" w:space="0" w:color="FADF73" w:themeColor="accent3" w:themeTint="99"/>
        </w:tcBorders>
      </w:tcPr>
    </w:tblStylePr>
    <w:tblStylePr w:type="nwCell">
      <w:tblPr/>
      <w:tcPr>
        <w:tcBorders>
          <w:bottom w:val="single" w:sz="4" w:space="0" w:color="FADF73" w:themeColor="accent3" w:themeTint="99"/>
        </w:tcBorders>
      </w:tcPr>
    </w:tblStylePr>
    <w:tblStylePr w:type="seCell">
      <w:tblPr/>
      <w:tcPr>
        <w:tcBorders>
          <w:top w:val="single" w:sz="4" w:space="0" w:color="FADF73" w:themeColor="accent3" w:themeTint="99"/>
        </w:tcBorders>
      </w:tcPr>
    </w:tblStylePr>
    <w:tblStylePr w:type="swCell">
      <w:tblPr/>
      <w:tcPr>
        <w:tcBorders>
          <w:top w:val="single" w:sz="4" w:space="0" w:color="FADF73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B7B9" w:themeColor="accent4" w:themeTint="99"/>
        <w:left w:val="single" w:sz="4" w:space="0" w:color="F3B7B9" w:themeColor="accent4" w:themeTint="99"/>
        <w:bottom w:val="single" w:sz="4" w:space="0" w:color="F3B7B9" w:themeColor="accent4" w:themeTint="99"/>
        <w:right w:val="single" w:sz="4" w:space="0" w:color="F3B7B9" w:themeColor="accent4" w:themeTint="99"/>
        <w:insideH w:val="single" w:sz="4" w:space="0" w:color="F3B7B9" w:themeColor="accent4" w:themeTint="99"/>
        <w:insideV w:val="single" w:sz="4" w:space="0" w:color="F3B7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7E7" w:themeFill="accent4" w:themeFillTint="33"/>
      </w:tcPr>
    </w:tblStylePr>
    <w:tblStylePr w:type="band1Horz">
      <w:tblPr/>
      <w:tcPr>
        <w:shd w:val="clear" w:color="auto" w:fill="FBE7E7" w:themeFill="accent4" w:themeFillTint="33"/>
      </w:tcPr>
    </w:tblStylePr>
    <w:tblStylePr w:type="neCell">
      <w:tblPr/>
      <w:tcPr>
        <w:tcBorders>
          <w:bottom w:val="single" w:sz="4" w:space="0" w:color="F3B7B9" w:themeColor="accent4" w:themeTint="99"/>
        </w:tcBorders>
      </w:tcPr>
    </w:tblStylePr>
    <w:tblStylePr w:type="nwCell">
      <w:tblPr/>
      <w:tcPr>
        <w:tcBorders>
          <w:bottom w:val="single" w:sz="4" w:space="0" w:color="F3B7B9" w:themeColor="accent4" w:themeTint="99"/>
        </w:tcBorders>
      </w:tcPr>
    </w:tblStylePr>
    <w:tblStylePr w:type="seCell">
      <w:tblPr/>
      <w:tcPr>
        <w:tcBorders>
          <w:top w:val="single" w:sz="4" w:space="0" w:color="F3B7B9" w:themeColor="accent4" w:themeTint="99"/>
        </w:tcBorders>
      </w:tcPr>
    </w:tblStylePr>
    <w:tblStylePr w:type="swCell">
      <w:tblPr/>
      <w:tcPr>
        <w:tcBorders>
          <w:top w:val="single" w:sz="4" w:space="0" w:color="F3B7B9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D8AB" w:themeColor="accent5" w:themeTint="99"/>
        <w:left w:val="single" w:sz="4" w:space="0" w:color="99D8AB" w:themeColor="accent5" w:themeTint="99"/>
        <w:bottom w:val="single" w:sz="4" w:space="0" w:color="99D8AB" w:themeColor="accent5" w:themeTint="99"/>
        <w:right w:val="single" w:sz="4" w:space="0" w:color="99D8AB" w:themeColor="accent5" w:themeTint="99"/>
        <w:insideH w:val="single" w:sz="4" w:space="0" w:color="99D8AB" w:themeColor="accent5" w:themeTint="99"/>
        <w:insideV w:val="single" w:sz="4" w:space="0" w:color="99D8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2E3" w:themeFill="accent5" w:themeFillTint="33"/>
      </w:tcPr>
    </w:tblStylePr>
    <w:tblStylePr w:type="band1Horz">
      <w:tblPr/>
      <w:tcPr>
        <w:shd w:val="clear" w:color="auto" w:fill="DDF2E3" w:themeFill="accent5" w:themeFillTint="33"/>
      </w:tcPr>
    </w:tblStylePr>
    <w:tblStylePr w:type="neCell">
      <w:tblPr/>
      <w:tcPr>
        <w:tcBorders>
          <w:bottom w:val="single" w:sz="4" w:space="0" w:color="99D8AB" w:themeColor="accent5" w:themeTint="99"/>
        </w:tcBorders>
      </w:tcPr>
    </w:tblStylePr>
    <w:tblStylePr w:type="nwCell">
      <w:tblPr/>
      <w:tcPr>
        <w:tcBorders>
          <w:bottom w:val="single" w:sz="4" w:space="0" w:color="99D8AB" w:themeColor="accent5" w:themeTint="99"/>
        </w:tcBorders>
      </w:tcPr>
    </w:tblStylePr>
    <w:tblStylePr w:type="seCell">
      <w:tblPr/>
      <w:tcPr>
        <w:tcBorders>
          <w:top w:val="single" w:sz="4" w:space="0" w:color="99D8AB" w:themeColor="accent5" w:themeTint="99"/>
        </w:tcBorders>
      </w:tcPr>
    </w:tblStylePr>
    <w:tblStylePr w:type="swCell">
      <w:tblPr/>
      <w:tcPr>
        <w:tcBorders>
          <w:top w:val="single" w:sz="4" w:space="0" w:color="99D8A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8C4A0" w:themeColor="accent6" w:themeTint="99"/>
        <w:left w:val="single" w:sz="4" w:space="0" w:color="F8C4A0" w:themeColor="accent6" w:themeTint="99"/>
        <w:bottom w:val="single" w:sz="4" w:space="0" w:color="F8C4A0" w:themeColor="accent6" w:themeTint="99"/>
        <w:right w:val="single" w:sz="4" w:space="0" w:color="F8C4A0" w:themeColor="accent6" w:themeTint="99"/>
        <w:insideH w:val="single" w:sz="4" w:space="0" w:color="F8C4A0" w:themeColor="accent6" w:themeTint="99"/>
        <w:insideV w:val="single" w:sz="4" w:space="0" w:color="F8C4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BDF" w:themeFill="accent6" w:themeFillTint="33"/>
      </w:tcPr>
    </w:tblStylePr>
    <w:tblStylePr w:type="band1Horz">
      <w:tblPr/>
      <w:tcPr>
        <w:shd w:val="clear" w:color="auto" w:fill="FCEBDF" w:themeFill="accent6" w:themeFillTint="33"/>
      </w:tcPr>
    </w:tblStylePr>
    <w:tblStylePr w:type="neCell">
      <w:tblPr/>
      <w:tcPr>
        <w:tcBorders>
          <w:bottom w:val="single" w:sz="4" w:space="0" w:color="F8C4A0" w:themeColor="accent6" w:themeTint="99"/>
        </w:tcBorders>
      </w:tcPr>
    </w:tblStylePr>
    <w:tblStylePr w:type="nwCell">
      <w:tblPr/>
      <w:tcPr>
        <w:tcBorders>
          <w:bottom w:val="single" w:sz="4" w:space="0" w:color="F8C4A0" w:themeColor="accent6" w:themeTint="99"/>
        </w:tcBorders>
      </w:tcPr>
    </w:tblStylePr>
    <w:tblStylePr w:type="seCell">
      <w:tblPr/>
      <w:tcPr>
        <w:tcBorders>
          <w:top w:val="single" w:sz="4" w:space="0" w:color="F8C4A0" w:themeColor="accent6" w:themeTint="99"/>
        </w:tcBorders>
      </w:tcPr>
    </w:tblStylePr>
    <w:tblStylePr w:type="swCell">
      <w:tblPr/>
      <w:tcPr>
        <w:tcBorders>
          <w:top w:val="single" w:sz="4" w:space="0" w:color="F8C4A0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5D56C4" w:themeColor="accent1" w:themeTint="99"/>
        <w:left w:val="single" w:sz="4" w:space="0" w:color="5D56C4" w:themeColor="accent1" w:themeTint="99"/>
        <w:bottom w:val="single" w:sz="4" w:space="0" w:color="5D56C4" w:themeColor="accent1" w:themeTint="99"/>
        <w:right w:val="single" w:sz="4" w:space="0" w:color="5D56C4" w:themeColor="accent1" w:themeTint="99"/>
        <w:insideH w:val="single" w:sz="4" w:space="0" w:color="5D56C4" w:themeColor="accent1" w:themeTint="99"/>
        <w:insideV w:val="single" w:sz="4" w:space="0" w:color="5D56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261" w:themeColor="accent1"/>
          <w:left w:val="single" w:sz="4" w:space="0" w:color="262261" w:themeColor="accent1"/>
          <w:bottom w:val="single" w:sz="4" w:space="0" w:color="262261" w:themeColor="accent1"/>
          <w:right w:val="single" w:sz="4" w:space="0" w:color="262261" w:themeColor="accent1"/>
          <w:insideH w:val="nil"/>
          <w:insideV w:val="nil"/>
        </w:tcBorders>
        <w:shd w:val="clear" w:color="auto" w:fill="262261" w:themeFill="accent1"/>
      </w:tcPr>
    </w:tblStylePr>
    <w:tblStylePr w:type="lastRow">
      <w:rPr>
        <w:b/>
        <w:bCs/>
      </w:rPr>
      <w:tblPr/>
      <w:tcPr>
        <w:tcBorders>
          <w:top w:val="double" w:sz="4" w:space="0" w:color="2622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6EB" w:themeFill="accent1" w:themeFillTint="33"/>
      </w:tcPr>
    </w:tblStylePr>
    <w:tblStylePr w:type="band1Horz">
      <w:tblPr/>
      <w:tcPr>
        <w:shd w:val="clear" w:color="auto" w:fill="C8C6EB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DFBEF" w:themeColor="accent2" w:themeTint="99"/>
        <w:left w:val="single" w:sz="4" w:space="0" w:color="4DFBEF" w:themeColor="accent2" w:themeTint="99"/>
        <w:bottom w:val="single" w:sz="4" w:space="0" w:color="4DFBEF" w:themeColor="accent2" w:themeTint="99"/>
        <w:right w:val="single" w:sz="4" w:space="0" w:color="4DFBEF" w:themeColor="accent2" w:themeTint="99"/>
        <w:insideH w:val="single" w:sz="4" w:space="0" w:color="4DFBEF" w:themeColor="accent2" w:themeTint="99"/>
        <w:insideV w:val="single" w:sz="4" w:space="0" w:color="4DFB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CCBE" w:themeColor="accent2"/>
          <w:left w:val="single" w:sz="4" w:space="0" w:color="04CCBE" w:themeColor="accent2"/>
          <w:bottom w:val="single" w:sz="4" w:space="0" w:color="04CCBE" w:themeColor="accent2"/>
          <w:right w:val="single" w:sz="4" w:space="0" w:color="04CCBE" w:themeColor="accent2"/>
          <w:insideH w:val="nil"/>
          <w:insideV w:val="nil"/>
        </w:tcBorders>
        <w:shd w:val="clear" w:color="auto" w:fill="04CCBE" w:themeFill="accent2"/>
      </w:tcPr>
    </w:tblStylePr>
    <w:tblStylePr w:type="lastRow">
      <w:rPr>
        <w:b/>
        <w:bCs/>
      </w:rPr>
      <w:tblPr/>
      <w:tcPr>
        <w:tcBorders>
          <w:top w:val="double" w:sz="4" w:space="0" w:color="04CC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9" w:themeFill="accent2" w:themeFillTint="33"/>
      </w:tcPr>
    </w:tblStylePr>
    <w:tblStylePr w:type="band1Horz">
      <w:tblPr/>
      <w:tcPr>
        <w:shd w:val="clear" w:color="auto" w:fill="C3FDF9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DF73" w:themeColor="accent3" w:themeTint="99"/>
        <w:left w:val="single" w:sz="4" w:space="0" w:color="FADF73" w:themeColor="accent3" w:themeTint="99"/>
        <w:bottom w:val="single" w:sz="4" w:space="0" w:color="FADF73" w:themeColor="accent3" w:themeTint="99"/>
        <w:right w:val="single" w:sz="4" w:space="0" w:color="FADF73" w:themeColor="accent3" w:themeTint="99"/>
        <w:insideH w:val="single" w:sz="4" w:space="0" w:color="FADF73" w:themeColor="accent3" w:themeTint="99"/>
        <w:insideV w:val="single" w:sz="4" w:space="0" w:color="FADF7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CB16" w:themeColor="accent3"/>
          <w:left w:val="single" w:sz="4" w:space="0" w:color="F7CB16" w:themeColor="accent3"/>
          <w:bottom w:val="single" w:sz="4" w:space="0" w:color="F7CB16" w:themeColor="accent3"/>
          <w:right w:val="single" w:sz="4" w:space="0" w:color="F7CB16" w:themeColor="accent3"/>
          <w:insideH w:val="nil"/>
          <w:insideV w:val="nil"/>
        </w:tcBorders>
        <w:shd w:val="clear" w:color="auto" w:fill="F7CB16" w:themeFill="accent3"/>
      </w:tcPr>
    </w:tblStylePr>
    <w:tblStylePr w:type="lastRow">
      <w:rPr>
        <w:b/>
        <w:bCs/>
      </w:rPr>
      <w:tblPr/>
      <w:tcPr>
        <w:tcBorders>
          <w:top w:val="double" w:sz="4" w:space="0" w:color="F7CB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D0" w:themeFill="accent3" w:themeFillTint="33"/>
      </w:tcPr>
    </w:tblStylePr>
    <w:tblStylePr w:type="band1Horz">
      <w:tblPr/>
      <w:tcPr>
        <w:shd w:val="clear" w:color="auto" w:fill="FDF4D0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B7B9" w:themeColor="accent4" w:themeTint="99"/>
        <w:left w:val="single" w:sz="4" w:space="0" w:color="F3B7B9" w:themeColor="accent4" w:themeTint="99"/>
        <w:bottom w:val="single" w:sz="4" w:space="0" w:color="F3B7B9" w:themeColor="accent4" w:themeTint="99"/>
        <w:right w:val="single" w:sz="4" w:space="0" w:color="F3B7B9" w:themeColor="accent4" w:themeTint="99"/>
        <w:insideH w:val="single" w:sz="4" w:space="0" w:color="F3B7B9" w:themeColor="accent4" w:themeTint="99"/>
        <w:insideV w:val="single" w:sz="4" w:space="0" w:color="F3B7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878C" w:themeColor="accent4"/>
          <w:left w:val="single" w:sz="4" w:space="0" w:color="EB878C" w:themeColor="accent4"/>
          <w:bottom w:val="single" w:sz="4" w:space="0" w:color="EB878C" w:themeColor="accent4"/>
          <w:right w:val="single" w:sz="4" w:space="0" w:color="EB878C" w:themeColor="accent4"/>
          <w:insideH w:val="nil"/>
          <w:insideV w:val="nil"/>
        </w:tcBorders>
        <w:shd w:val="clear" w:color="auto" w:fill="EB878C" w:themeFill="accent4"/>
      </w:tcPr>
    </w:tblStylePr>
    <w:tblStylePr w:type="lastRow">
      <w:rPr>
        <w:b/>
        <w:bCs/>
      </w:rPr>
      <w:tblPr/>
      <w:tcPr>
        <w:tcBorders>
          <w:top w:val="double" w:sz="4" w:space="0" w:color="EB87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E7" w:themeFill="accent4" w:themeFillTint="33"/>
      </w:tcPr>
    </w:tblStylePr>
    <w:tblStylePr w:type="band1Horz">
      <w:tblPr/>
      <w:tcPr>
        <w:shd w:val="clear" w:color="auto" w:fill="FBE7E7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D8AB" w:themeColor="accent5" w:themeTint="99"/>
        <w:left w:val="single" w:sz="4" w:space="0" w:color="99D8AB" w:themeColor="accent5" w:themeTint="99"/>
        <w:bottom w:val="single" w:sz="4" w:space="0" w:color="99D8AB" w:themeColor="accent5" w:themeTint="99"/>
        <w:right w:val="single" w:sz="4" w:space="0" w:color="99D8AB" w:themeColor="accent5" w:themeTint="99"/>
        <w:insideH w:val="single" w:sz="4" w:space="0" w:color="99D8AB" w:themeColor="accent5" w:themeTint="99"/>
        <w:insideV w:val="single" w:sz="4" w:space="0" w:color="99D8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F74" w:themeColor="accent5"/>
          <w:left w:val="single" w:sz="4" w:space="0" w:color="56BF74" w:themeColor="accent5"/>
          <w:bottom w:val="single" w:sz="4" w:space="0" w:color="56BF74" w:themeColor="accent5"/>
          <w:right w:val="single" w:sz="4" w:space="0" w:color="56BF74" w:themeColor="accent5"/>
          <w:insideH w:val="nil"/>
          <w:insideV w:val="nil"/>
        </w:tcBorders>
        <w:shd w:val="clear" w:color="auto" w:fill="56BF74" w:themeFill="accent5"/>
      </w:tcPr>
    </w:tblStylePr>
    <w:tblStylePr w:type="lastRow">
      <w:rPr>
        <w:b/>
        <w:bCs/>
      </w:rPr>
      <w:tblPr/>
      <w:tcPr>
        <w:tcBorders>
          <w:top w:val="double" w:sz="4" w:space="0" w:color="56BF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3" w:themeFill="accent5" w:themeFillTint="33"/>
      </w:tcPr>
    </w:tblStylePr>
    <w:tblStylePr w:type="band1Horz">
      <w:tblPr/>
      <w:tcPr>
        <w:shd w:val="clear" w:color="auto" w:fill="DDF2E3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8C4A0" w:themeColor="accent6" w:themeTint="99"/>
        <w:left w:val="single" w:sz="4" w:space="0" w:color="F8C4A0" w:themeColor="accent6" w:themeTint="99"/>
        <w:bottom w:val="single" w:sz="4" w:space="0" w:color="F8C4A0" w:themeColor="accent6" w:themeTint="99"/>
        <w:right w:val="single" w:sz="4" w:space="0" w:color="F8C4A0" w:themeColor="accent6" w:themeTint="99"/>
        <w:insideH w:val="single" w:sz="4" w:space="0" w:color="F8C4A0" w:themeColor="accent6" w:themeTint="99"/>
        <w:insideV w:val="single" w:sz="4" w:space="0" w:color="F8C4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9D62" w:themeColor="accent6"/>
          <w:left w:val="single" w:sz="4" w:space="0" w:color="F49D62" w:themeColor="accent6"/>
          <w:bottom w:val="single" w:sz="4" w:space="0" w:color="F49D62" w:themeColor="accent6"/>
          <w:right w:val="single" w:sz="4" w:space="0" w:color="F49D62" w:themeColor="accent6"/>
          <w:insideH w:val="nil"/>
          <w:insideV w:val="nil"/>
        </w:tcBorders>
        <w:shd w:val="clear" w:color="auto" w:fill="F49D62" w:themeFill="accent6"/>
      </w:tcPr>
    </w:tblStylePr>
    <w:tblStylePr w:type="lastRow">
      <w:rPr>
        <w:b/>
        <w:bCs/>
      </w:rPr>
      <w:tblPr/>
      <w:tcPr>
        <w:tcBorders>
          <w:top w:val="double" w:sz="4" w:space="0" w:color="F49D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BDF" w:themeFill="accent6" w:themeFillTint="33"/>
      </w:tcPr>
    </w:tblStylePr>
    <w:tblStylePr w:type="band1Horz">
      <w:tblPr/>
      <w:tcPr>
        <w:shd w:val="clear" w:color="auto" w:fill="FCEBDF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C6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26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26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2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261" w:themeFill="accent1"/>
      </w:tcPr>
    </w:tblStylePr>
    <w:tblStylePr w:type="band1Vert">
      <w:tblPr/>
      <w:tcPr>
        <w:shd w:val="clear" w:color="auto" w:fill="938ED7" w:themeFill="accent1" w:themeFillTint="66"/>
      </w:tcPr>
    </w:tblStylePr>
    <w:tblStylePr w:type="band1Horz">
      <w:tblPr/>
      <w:tcPr>
        <w:shd w:val="clear" w:color="auto" w:fill="938ED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CCB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CCB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CCB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CCBE" w:themeFill="accent2"/>
      </w:tcPr>
    </w:tblStylePr>
    <w:tblStylePr w:type="band1Vert">
      <w:tblPr/>
      <w:tcPr>
        <w:shd w:val="clear" w:color="auto" w:fill="88FCF4" w:themeFill="accent2" w:themeFillTint="66"/>
      </w:tcPr>
    </w:tblStylePr>
    <w:tblStylePr w:type="band1Horz">
      <w:tblPr/>
      <w:tcPr>
        <w:shd w:val="clear" w:color="auto" w:fill="88FCF4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D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CB1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CB1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CB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CB16" w:themeFill="accent3"/>
      </w:tcPr>
    </w:tblStylePr>
    <w:tblStylePr w:type="band1Vert">
      <w:tblPr/>
      <w:tcPr>
        <w:shd w:val="clear" w:color="auto" w:fill="FBEAA1" w:themeFill="accent3" w:themeFillTint="66"/>
      </w:tcPr>
    </w:tblStylePr>
    <w:tblStylePr w:type="band1Horz">
      <w:tblPr/>
      <w:tcPr>
        <w:shd w:val="clear" w:color="auto" w:fill="FBEAA1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878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878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87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878C" w:themeFill="accent4"/>
      </w:tcPr>
    </w:tblStylePr>
    <w:tblStylePr w:type="band1Vert">
      <w:tblPr/>
      <w:tcPr>
        <w:shd w:val="clear" w:color="auto" w:fill="F7CFD0" w:themeFill="accent4" w:themeFillTint="66"/>
      </w:tcPr>
    </w:tblStylePr>
    <w:tblStylePr w:type="band1Horz">
      <w:tblPr/>
      <w:tcPr>
        <w:shd w:val="clear" w:color="auto" w:fill="F7CFD0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2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F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F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BF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BF74" w:themeFill="accent5"/>
      </w:tcPr>
    </w:tblStylePr>
    <w:tblStylePr w:type="band1Vert">
      <w:tblPr/>
      <w:tcPr>
        <w:shd w:val="clear" w:color="auto" w:fill="BBE5C7" w:themeFill="accent5" w:themeFillTint="66"/>
      </w:tcPr>
    </w:tblStylePr>
    <w:tblStylePr w:type="band1Horz">
      <w:tblPr/>
      <w:tcPr>
        <w:shd w:val="clear" w:color="auto" w:fill="BBE5C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9D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9D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9D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9D62" w:themeFill="accent6"/>
      </w:tcPr>
    </w:tblStylePr>
    <w:tblStylePr w:type="band1Vert">
      <w:tblPr/>
      <w:tcPr>
        <w:shd w:val="clear" w:color="auto" w:fill="FAD7C0" w:themeFill="accent6" w:themeFillTint="66"/>
      </w:tcPr>
    </w:tblStylePr>
    <w:tblStylePr w:type="band1Horz">
      <w:tblPr/>
      <w:tcPr>
        <w:shd w:val="clear" w:color="auto" w:fill="FAD7C0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19042B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19042B"/>
    <w:pPr>
      <w:spacing w:line="240" w:lineRule="auto"/>
    </w:pPr>
    <w:rPr>
      <w:color w:val="1C1948" w:themeColor="accent1" w:themeShade="BF"/>
    </w:rPr>
    <w:tblPr>
      <w:tblStyleRowBandSize w:val="1"/>
      <w:tblStyleColBandSize w:val="1"/>
      <w:tblBorders>
        <w:top w:val="single" w:sz="4" w:space="0" w:color="5D56C4" w:themeColor="accent1" w:themeTint="99"/>
        <w:left w:val="single" w:sz="4" w:space="0" w:color="5D56C4" w:themeColor="accent1" w:themeTint="99"/>
        <w:bottom w:val="single" w:sz="4" w:space="0" w:color="5D56C4" w:themeColor="accent1" w:themeTint="99"/>
        <w:right w:val="single" w:sz="4" w:space="0" w:color="5D56C4" w:themeColor="accent1" w:themeTint="99"/>
        <w:insideH w:val="single" w:sz="4" w:space="0" w:color="5D56C4" w:themeColor="accent1" w:themeTint="99"/>
        <w:insideV w:val="single" w:sz="4" w:space="0" w:color="5D56C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D56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56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6EB" w:themeFill="accent1" w:themeFillTint="33"/>
      </w:tcPr>
    </w:tblStylePr>
    <w:tblStylePr w:type="band1Horz">
      <w:tblPr/>
      <w:tcPr>
        <w:shd w:val="clear" w:color="auto" w:fill="C8C6EB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19042B"/>
    <w:pPr>
      <w:spacing w:line="240" w:lineRule="auto"/>
    </w:pPr>
    <w:rPr>
      <w:color w:val="03988D" w:themeColor="accent2" w:themeShade="BF"/>
    </w:rPr>
    <w:tblPr>
      <w:tblStyleRowBandSize w:val="1"/>
      <w:tblStyleColBandSize w:val="1"/>
      <w:tblBorders>
        <w:top w:val="single" w:sz="4" w:space="0" w:color="4DFBEF" w:themeColor="accent2" w:themeTint="99"/>
        <w:left w:val="single" w:sz="4" w:space="0" w:color="4DFBEF" w:themeColor="accent2" w:themeTint="99"/>
        <w:bottom w:val="single" w:sz="4" w:space="0" w:color="4DFBEF" w:themeColor="accent2" w:themeTint="99"/>
        <w:right w:val="single" w:sz="4" w:space="0" w:color="4DFBEF" w:themeColor="accent2" w:themeTint="99"/>
        <w:insideH w:val="single" w:sz="4" w:space="0" w:color="4DFBEF" w:themeColor="accent2" w:themeTint="99"/>
        <w:insideV w:val="single" w:sz="4" w:space="0" w:color="4DFBE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DFB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FB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9" w:themeFill="accent2" w:themeFillTint="33"/>
      </w:tcPr>
    </w:tblStylePr>
    <w:tblStylePr w:type="band1Horz">
      <w:tblPr/>
      <w:tcPr>
        <w:shd w:val="clear" w:color="auto" w:fill="C3FDF9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19042B"/>
    <w:pPr>
      <w:spacing w:line="240" w:lineRule="auto"/>
    </w:pPr>
    <w:rPr>
      <w:color w:val="C29D06" w:themeColor="accent3" w:themeShade="BF"/>
    </w:rPr>
    <w:tblPr>
      <w:tblStyleRowBandSize w:val="1"/>
      <w:tblStyleColBandSize w:val="1"/>
      <w:tblBorders>
        <w:top w:val="single" w:sz="4" w:space="0" w:color="FADF73" w:themeColor="accent3" w:themeTint="99"/>
        <w:left w:val="single" w:sz="4" w:space="0" w:color="FADF73" w:themeColor="accent3" w:themeTint="99"/>
        <w:bottom w:val="single" w:sz="4" w:space="0" w:color="FADF73" w:themeColor="accent3" w:themeTint="99"/>
        <w:right w:val="single" w:sz="4" w:space="0" w:color="FADF73" w:themeColor="accent3" w:themeTint="99"/>
        <w:insideH w:val="single" w:sz="4" w:space="0" w:color="FADF73" w:themeColor="accent3" w:themeTint="99"/>
        <w:insideV w:val="single" w:sz="4" w:space="0" w:color="FADF7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DF7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F7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D0" w:themeFill="accent3" w:themeFillTint="33"/>
      </w:tcPr>
    </w:tblStylePr>
    <w:tblStylePr w:type="band1Horz">
      <w:tblPr/>
      <w:tcPr>
        <w:shd w:val="clear" w:color="auto" w:fill="FDF4D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19042B"/>
    <w:pPr>
      <w:spacing w:line="240" w:lineRule="auto"/>
    </w:pPr>
    <w:rPr>
      <w:color w:val="DD373F" w:themeColor="accent4" w:themeShade="BF"/>
    </w:rPr>
    <w:tblPr>
      <w:tblStyleRowBandSize w:val="1"/>
      <w:tblStyleColBandSize w:val="1"/>
      <w:tblBorders>
        <w:top w:val="single" w:sz="4" w:space="0" w:color="F3B7B9" w:themeColor="accent4" w:themeTint="99"/>
        <w:left w:val="single" w:sz="4" w:space="0" w:color="F3B7B9" w:themeColor="accent4" w:themeTint="99"/>
        <w:bottom w:val="single" w:sz="4" w:space="0" w:color="F3B7B9" w:themeColor="accent4" w:themeTint="99"/>
        <w:right w:val="single" w:sz="4" w:space="0" w:color="F3B7B9" w:themeColor="accent4" w:themeTint="99"/>
        <w:insideH w:val="single" w:sz="4" w:space="0" w:color="F3B7B9" w:themeColor="accent4" w:themeTint="99"/>
        <w:insideV w:val="single" w:sz="4" w:space="0" w:color="F3B7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B7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7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E7" w:themeFill="accent4" w:themeFillTint="33"/>
      </w:tcPr>
    </w:tblStylePr>
    <w:tblStylePr w:type="band1Horz">
      <w:tblPr/>
      <w:tcPr>
        <w:shd w:val="clear" w:color="auto" w:fill="FBE7E7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19042B"/>
    <w:pPr>
      <w:spacing w:line="240" w:lineRule="auto"/>
    </w:pPr>
    <w:rPr>
      <w:color w:val="399653" w:themeColor="accent5" w:themeShade="BF"/>
    </w:rPr>
    <w:tblPr>
      <w:tblStyleRowBandSize w:val="1"/>
      <w:tblStyleColBandSize w:val="1"/>
      <w:tblBorders>
        <w:top w:val="single" w:sz="4" w:space="0" w:color="99D8AB" w:themeColor="accent5" w:themeTint="99"/>
        <w:left w:val="single" w:sz="4" w:space="0" w:color="99D8AB" w:themeColor="accent5" w:themeTint="99"/>
        <w:bottom w:val="single" w:sz="4" w:space="0" w:color="99D8AB" w:themeColor="accent5" w:themeTint="99"/>
        <w:right w:val="single" w:sz="4" w:space="0" w:color="99D8AB" w:themeColor="accent5" w:themeTint="99"/>
        <w:insideH w:val="single" w:sz="4" w:space="0" w:color="99D8AB" w:themeColor="accent5" w:themeTint="99"/>
        <w:insideV w:val="single" w:sz="4" w:space="0" w:color="99D8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9D8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D8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3" w:themeFill="accent5" w:themeFillTint="33"/>
      </w:tcPr>
    </w:tblStylePr>
    <w:tblStylePr w:type="band1Horz">
      <w:tblPr/>
      <w:tcPr>
        <w:shd w:val="clear" w:color="auto" w:fill="DDF2E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19042B"/>
    <w:pPr>
      <w:spacing w:line="240" w:lineRule="auto"/>
    </w:pPr>
    <w:rPr>
      <w:color w:val="EE6A11" w:themeColor="accent6" w:themeShade="BF"/>
    </w:rPr>
    <w:tblPr>
      <w:tblStyleRowBandSize w:val="1"/>
      <w:tblStyleColBandSize w:val="1"/>
      <w:tblBorders>
        <w:top w:val="single" w:sz="4" w:space="0" w:color="F8C4A0" w:themeColor="accent6" w:themeTint="99"/>
        <w:left w:val="single" w:sz="4" w:space="0" w:color="F8C4A0" w:themeColor="accent6" w:themeTint="99"/>
        <w:bottom w:val="single" w:sz="4" w:space="0" w:color="F8C4A0" w:themeColor="accent6" w:themeTint="99"/>
        <w:right w:val="single" w:sz="4" w:space="0" w:color="F8C4A0" w:themeColor="accent6" w:themeTint="99"/>
        <w:insideH w:val="single" w:sz="4" w:space="0" w:color="F8C4A0" w:themeColor="accent6" w:themeTint="99"/>
        <w:insideV w:val="single" w:sz="4" w:space="0" w:color="F8C4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8C4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BDF" w:themeFill="accent6" w:themeFillTint="33"/>
      </w:tcPr>
    </w:tblStylePr>
    <w:tblStylePr w:type="band1Horz">
      <w:tblPr/>
      <w:tcPr>
        <w:shd w:val="clear" w:color="auto" w:fill="FCEBD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19042B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19042B"/>
    <w:pPr>
      <w:spacing w:line="240" w:lineRule="auto"/>
    </w:pPr>
    <w:rPr>
      <w:color w:val="1C1948" w:themeColor="accent1" w:themeShade="BF"/>
    </w:rPr>
    <w:tblPr>
      <w:tblStyleRowBandSize w:val="1"/>
      <w:tblStyleColBandSize w:val="1"/>
      <w:tblBorders>
        <w:top w:val="single" w:sz="4" w:space="0" w:color="5D56C4" w:themeColor="accent1" w:themeTint="99"/>
        <w:left w:val="single" w:sz="4" w:space="0" w:color="5D56C4" w:themeColor="accent1" w:themeTint="99"/>
        <w:bottom w:val="single" w:sz="4" w:space="0" w:color="5D56C4" w:themeColor="accent1" w:themeTint="99"/>
        <w:right w:val="single" w:sz="4" w:space="0" w:color="5D56C4" w:themeColor="accent1" w:themeTint="99"/>
        <w:insideH w:val="single" w:sz="4" w:space="0" w:color="5D56C4" w:themeColor="accent1" w:themeTint="99"/>
        <w:insideV w:val="single" w:sz="4" w:space="0" w:color="5D56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C6EB" w:themeFill="accent1" w:themeFillTint="33"/>
      </w:tcPr>
    </w:tblStylePr>
    <w:tblStylePr w:type="band1Horz">
      <w:tblPr/>
      <w:tcPr>
        <w:shd w:val="clear" w:color="auto" w:fill="C8C6EB" w:themeFill="accent1" w:themeFillTint="33"/>
      </w:tcPr>
    </w:tblStylePr>
    <w:tblStylePr w:type="neCell">
      <w:tblPr/>
      <w:tcPr>
        <w:tcBorders>
          <w:bottom w:val="single" w:sz="4" w:space="0" w:color="5D56C4" w:themeColor="accent1" w:themeTint="99"/>
        </w:tcBorders>
      </w:tcPr>
    </w:tblStylePr>
    <w:tblStylePr w:type="nwCell">
      <w:tblPr/>
      <w:tcPr>
        <w:tcBorders>
          <w:bottom w:val="single" w:sz="4" w:space="0" w:color="5D56C4" w:themeColor="accent1" w:themeTint="99"/>
        </w:tcBorders>
      </w:tcPr>
    </w:tblStylePr>
    <w:tblStylePr w:type="seCell">
      <w:tblPr/>
      <w:tcPr>
        <w:tcBorders>
          <w:top w:val="single" w:sz="4" w:space="0" w:color="5D56C4" w:themeColor="accent1" w:themeTint="99"/>
        </w:tcBorders>
      </w:tcPr>
    </w:tblStylePr>
    <w:tblStylePr w:type="swCell">
      <w:tblPr/>
      <w:tcPr>
        <w:tcBorders>
          <w:top w:val="single" w:sz="4" w:space="0" w:color="5D56C4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19042B"/>
    <w:pPr>
      <w:spacing w:line="240" w:lineRule="auto"/>
    </w:pPr>
    <w:rPr>
      <w:color w:val="03988D" w:themeColor="accent2" w:themeShade="BF"/>
    </w:rPr>
    <w:tblPr>
      <w:tblStyleRowBandSize w:val="1"/>
      <w:tblStyleColBandSize w:val="1"/>
      <w:tblBorders>
        <w:top w:val="single" w:sz="4" w:space="0" w:color="4DFBEF" w:themeColor="accent2" w:themeTint="99"/>
        <w:left w:val="single" w:sz="4" w:space="0" w:color="4DFBEF" w:themeColor="accent2" w:themeTint="99"/>
        <w:bottom w:val="single" w:sz="4" w:space="0" w:color="4DFBEF" w:themeColor="accent2" w:themeTint="99"/>
        <w:right w:val="single" w:sz="4" w:space="0" w:color="4DFBEF" w:themeColor="accent2" w:themeTint="99"/>
        <w:insideH w:val="single" w:sz="4" w:space="0" w:color="4DFBEF" w:themeColor="accent2" w:themeTint="99"/>
        <w:insideV w:val="single" w:sz="4" w:space="0" w:color="4DFB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DF9" w:themeFill="accent2" w:themeFillTint="33"/>
      </w:tcPr>
    </w:tblStylePr>
    <w:tblStylePr w:type="band1Horz">
      <w:tblPr/>
      <w:tcPr>
        <w:shd w:val="clear" w:color="auto" w:fill="C3FDF9" w:themeFill="accent2" w:themeFillTint="33"/>
      </w:tcPr>
    </w:tblStylePr>
    <w:tblStylePr w:type="neCell">
      <w:tblPr/>
      <w:tcPr>
        <w:tcBorders>
          <w:bottom w:val="single" w:sz="4" w:space="0" w:color="4DFBEF" w:themeColor="accent2" w:themeTint="99"/>
        </w:tcBorders>
      </w:tcPr>
    </w:tblStylePr>
    <w:tblStylePr w:type="nwCell">
      <w:tblPr/>
      <w:tcPr>
        <w:tcBorders>
          <w:bottom w:val="single" w:sz="4" w:space="0" w:color="4DFBEF" w:themeColor="accent2" w:themeTint="99"/>
        </w:tcBorders>
      </w:tcPr>
    </w:tblStylePr>
    <w:tblStylePr w:type="seCell">
      <w:tblPr/>
      <w:tcPr>
        <w:tcBorders>
          <w:top w:val="single" w:sz="4" w:space="0" w:color="4DFBEF" w:themeColor="accent2" w:themeTint="99"/>
        </w:tcBorders>
      </w:tcPr>
    </w:tblStylePr>
    <w:tblStylePr w:type="swCell">
      <w:tblPr/>
      <w:tcPr>
        <w:tcBorders>
          <w:top w:val="single" w:sz="4" w:space="0" w:color="4DFBE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19042B"/>
    <w:pPr>
      <w:spacing w:line="240" w:lineRule="auto"/>
    </w:pPr>
    <w:rPr>
      <w:color w:val="C29D06" w:themeColor="accent3" w:themeShade="BF"/>
    </w:rPr>
    <w:tblPr>
      <w:tblStyleRowBandSize w:val="1"/>
      <w:tblStyleColBandSize w:val="1"/>
      <w:tblBorders>
        <w:top w:val="single" w:sz="4" w:space="0" w:color="FADF73" w:themeColor="accent3" w:themeTint="99"/>
        <w:left w:val="single" w:sz="4" w:space="0" w:color="FADF73" w:themeColor="accent3" w:themeTint="99"/>
        <w:bottom w:val="single" w:sz="4" w:space="0" w:color="FADF73" w:themeColor="accent3" w:themeTint="99"/>
        <w:right w:val="single" w:sz="4" w:space="0" w:color="FADF73" w:themeColor="accent3" w:themeTint="99"/>
        <w:insideH w:val="single" w:sz="4" w:space="0" w:color="FADF73" w:themeColor="accent3" w:themeTint="99"/>
        <w:insideV w:val="single" w:sz="4" w:space="0" w:color="FADF7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4D0" w:themeFill="accent3" w:themeFillTint="33"/>
      </w:tcPr>
    </w:tblStylePr>
    <w:tblStylePr w:type="band1Horz">
      <w:tblPr/>
      <w:tcPr>
        <w:shd w:val="clear" w:color="auto" w:fill="FDF4D0" w:themeFill="accent3" w:themeFillTint="33"/>
      </w:tcPr>
    </w:tblStylePr>
    <w:tblStylePr w:type="neCell">
      <w:tblPr/>
      <w:tcPr>
        <w:tcBorders>
          <w:bottom w:val="single" w:sz="4" w:space="0" w:color="FADF73" w:themeColor="accent3" w:themeTint="99"/>
        </w:tcBorders>
      </w:tcPr>
    </w:tblStylePr>
    <w:tblStylePr w:type="nwCell">
      <w:tblPr/>
      <w:tcPr>
        <w:tcBorders>
          <w:bottom w:val="single" w:sz="4" w:space="0" w:color="FADF73" w:themeColor="accent3" w:themeTint="99"/>
        </w:tcBorders>
      </w:tcPr>
    </w:tblStylePr>
    <w:tblStylePr w:type="seCell">
      <w:tblPr/>
      <w:tcPr>
        <w:tcBorders>
          <w:top w:val="single" w:sz="4" w:space="0" w:color="FADF73" w:themeColor="accent3" w:themeTint="99"/>
        </w:tcBorders>
      </w:tcPr>
    </w:tblStylePr>
    <w:tblStylePr w:type="swCell">
      <w:tblPr/>
      <w:tcPr>
        <w:tcBorders>
          <w:top w:val="single" w:sz="4" w:space="0" w:color="FADF73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19042B"/>
    <w:pPr>
      <w:spacing w:line="240" w:lineRule="auto"/>
    </w:pPr>
    <w:rPr>
      <w:color w:val="DD373F" w:themeColor="accent4" w:themeShade="BF"/>
    </w:rPr>
    <w:tblPr>
      <w:tblStyleRowBandSize w:val="1"/>
      <w:tblStyleColBandSize w:val="1"/>
      <w:tblBorders>
        <w:top w:val="single" w:sz="4" w:space="0" w:color="F3B7B9" w:themeColor="accent4" w:themeTint="99"/>
        <w:left w:val="single" w:sz="4" w:space="0" w:color="F3B7B9" w:themeColor="accent4" w:themeTint="99"/>
        <w:bottom w:val="single" w:sz="4" w:space="0" w:color="F3B7B9" w:themeColor="accent4" w:themeTint="99"/>
        <w:right w:val="single" w:sz="4" w:space="0" w:color="F3B7B9" w:themeColor="accent4" w:themeTint="99"/>
        <w:insideH w:val="single" w:sz="4" w:space="0" w:color="F3B7B9" w:themeColor="accent4" w:themeTint="99"/>
        <w:insideV w:val="single" w:sz="4" w:space="0" w:color="F3B7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7E7" w:themeFill="accent4" w:themeFillTint="33"/>
      </w:tcPr>
    </w:tblStylePr>
    <w:tblStylePr w:type="band1Horz">
      <w:tblPr/>
      <w:tcPr>
        <w:shd w:val="clear" w:color="auto" w:fill="FBE7E7" w:themeFill="accent4" w:themeFillTint="33"/>
      </w:tcPr>
    </w:tblStylePr>
    <w:tblStylePr w:type="neCell">
      <w:tblPr/>
      <w:tcPr>
        <w:tcBorders>
          <w:bottom w:val="single" w:sz="4" w:space="0" w:color="F3B7B9" w:themeColor="accent4" w:themeTint="99"/>
        </w:tcBorders>
      </w:tcPr>
    </w:tblStylePr>
    <w:tblStylePr w:type="nwCell">
      <w:tblPr/>
      <w:tcPr>
        <w:tcBorders>
          <w:bottom w:val="single" w:sz="4" w:space="0" w:color="F3B7B9" w:themeColor="accent4" w:themeTint="99"/>
        </w:tcBorders>
      </w:tcPr>
    </w:tblStylePr>
    <w:tblStylePr w:type="seCell">
      <w:tblPr/>
      <w:tcPr>
        <w:tcBorders>
          <w:top w:val="single" w:sz="4" w:space="0" w:color="F3B7B9" w:themeColor="accent4" w:themeTint="99"/>
        </w:tcBorders>
      </w:tcPr>
    </w:tblStylePr>
    <w:tblStylePr w:type="swCell">
      <w:tblPr/>
      <w:tcPr>
        <w:tcBorders>
          <w:top w:val="single" w:sz="4" w:space="0" w:color="F3B7B9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19042B"/>
    <w:pPr>
      <w:spacing w:line="240" w:lineRule="auto"/>
    </w:pPr>
    <w:rPr>
      <w:color w:val="399653" w:themeColor="accent5" w:themeShade="BF"/>
    </w:rPr>
    <w:tblPr>
      <w:tblStyleRowBandSize w:val="1"/>
      <w:tblStyleColBandSize w:val="1"/>
      <w:tblBorders>
        <w:top w:val="single" w:sz="4" w:space="0" w:color="99D8AB" w:themeColor="accent5" w:themeTint="99"/>
        <w:left w:val="single" w:sz="4" w:space="0" w:color="99D8AB" w:themeColor="accent5" w:themeTint="99"/>
        <w:bottom w:val="single" w:sz="4" w:space="0" w:color="99D8AB" w:themeColor="accent5" w:themeTint="99"/>
        <w:right w:val="single" w:sz="4" w:space="0" w:color="99D8AB" w:themeColor="accent5" w:themeTint="99"/>
        <w:insideH w:val="single" w:sz="4" w:space="0" w:color="99D8AB" w:themeColor="accent5" w:themeTint="99"/>
        <w:insideV w:val="single" w:sz="4" w:space="0" w:color="99D8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2E3" w:themeFill="accent5" w:themeFillTint="33"/>
      </w:tcPr>
    </w:tblStylePr>
    <w:tblStylePr w:type="band1Horz">
      <w:tblPr/>
      <w:tcPr>
        <w:shd w:val="clear" w:color="auto" w:fill="DDF2E3" w:themeFill="accent5" w:themeFillTint="33"/>
      </w:tcPr>
    </w:tblStylePr>
    <w:tblStylePr w:type="neCell">
      <w:tblPr/>
      <w:tcPr>
        <w:tcBorders>
          <w:bottom w:val="single" w:sz="4" w:space="0" w:color="99D8AB" w:themeColor="accent5" w:themeTint="99"/>
        </w:tcBorders>
      </w:tcPr>
    </w:tblStylePr>
    <w:tblStylePr w:type="nwCell">
      <w:tblPr/>
      <w:tcPr>
        <w:tcBorders>
          <w:bottom w:val="single" w:sz="4" w:space="0" w:color="99D8AB" w:themeColor="accent5" w:themeTint="99"/>
        </w:tcBorders>
      </w:tcPr>
    </w:tblStylePr>
    <w:tblStylePr w:type="seCell">
      <w:tblPr/>
      <w:tcPr>
        <w:tcBorders>
          <w:top w:val="single" w:sz="4" w:space="0" w:color="99D8AB" w:themeColor="accent5" w:themeTint="99"/>
        </w:tcBorders>
      </w:tcPr>
    </w:tblStylePr>
    <w:tblStylePr w:type="swCell">
      <w:tblPr/>
      <w:tcPr>
        <w:tcBorders>
          <w:top w:val="single" w:sz="4" w:space="0" w:color="99D8A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19042B"/>
    <w:pPr>
      <w:spacing w:line="240" w:lineRule="auto"/>
    </w:pPr>
    <w:rPr>
      <w:color w:val="EE6A11" w:themeColor="accent6" w:themeShade="BF"/>
    </w:rPr>
    <w:tblPr>
      <w:tblStyleRowBandSize w:val="1"/>
      <w:tblStyleColBandSize w:val="1"/>
      <w:tblBorders>
        <w:top w:val="single" w:sz="4" w:space="0" w:color="F8C4A0" w:themeColor="accent6" w:themeTint="99"/>
        <w:left w:val="single" w:sz="4" w:space="0" w:color="F8C4A0" w:themeColor="accent6" w:themeTint="99"/>
        <w:bottom w:val="single" w:sz="4" w:space="0" w:color="F8C4A0" w:themeColor="accent6" w:themeTint="99"/>
        <w:right w:val="single" w:sz="4" w:space="0" w:color="F8C4A0" w:themeColor="accent6" w:themeTint="99"/>
        <w:insideH w:val="single" w:sz="4" w:space="0" w:color="F8C4A0" w:themeColor="accent6" w:themeTint="99"/>
        <w:insideV w:val="single" w:sz="4" w:space="0" w:color="F8C4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BDF" w:themeFill="accent6" w:themeFillTint="33"/>
      </w:tcPr>
    </w:tblStylePr>
    <w:tblStylePr w:type="band1Horz">
      <w:tblPr/>
      <w:tcPr>
        <w:shd w:val="clear" w:color="auto" w:fill="FCEBDF" w:themeFill="accent6" w:themeFillTint="33"/>
      </w:tcPr>
    </w:tblStylePr>
    <w:tblStylePr w:type="neCell">
      <w:tblPr/>
      <w:tcPr>
        <w:tcBorders>
          <w:bottom w:val="single" w:sz="4" w:space="0" w:color="F8C4A0" w:themeColor="accent6" w:themeTint="99"/>
        </w:tcBorders>
      </w:tcPr>
    </w:tblStylePr>
    <w:tblStylePr w:type="nwCell">
      <w:tblPr/>
      <w:tcPr>
        <w:tcBorders>
          <w:bottom w:val="single" w:sz="4" w:space="0" w:color="F8C4A0" w:themeColor="accent6" w:themeTint="99"/>
        </w:tcBorders>
      </w:tcPr>
    </w:tblStylePr>
    <w:tblStylePr w:type="seCell">
      <w:tblPr/>
      <w:tcPr>
        <w:tcBorders>
          <w:top w:val="single" w:sz="4" w:space="0" w:color="F8C4A0" w:themeColor="accent6" w:themeTint="99"/>
        </w:tcBorders>
      </w:tcPr>
    </w:tblStylePr>
    <w:tblStylePr w:type="swCell">
      <w:tblPr/>
      <w:tcPr>
        <w:tcBorders>
          <w:top w:val="single" w:sz="4" w:space="0" w:color="F8C4A0" w:themeColor="accent6" w:themeTint="99"/>
        </w:tcBorders>
      </w:tcPr>
    </w:tblStylePr>
  </w:style>
  <w:style w:type="table" w:styleId="Lichtraster">
    <w:name w:val="Light Grid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262261" w:themeColor="accent1"/>
        <w:left w:val="single" w:sz="8" w:space="0" w:color="262261" w:themeColor="accent1"/>
        <w:bottom w:val="single" w:sz="8" w:space="0" w:color="262261" w:themeColor="accent1"/>
        <w:right w:val="single" w:sz="8" w:space="0" w:color="262261" w:themeColor="accent1"/>
        <w:insideH w:val="single" w:sz="8" w:space="0" w:color="262261" w:themeColor="accent1"/>
        <w:insideV w:val="single" w:sz="8" w:space="0" w:color="26226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261" w:themeColor="accent1"/>
          <w:left w:val="single" w:sz="8" w:space="0" w:color="262261" w:themeColor="accent1"/>
          <w:bottom w:val="single" w:sz="18" w:space="0" w:color="262261" w:themeColor="accent1"/>
          <w:right w:val="single" w:sz="8" w:space="0" w:color="262261" w:themeColor="accent1"/>
          <w:insideH w:val="nil"/>
          <w:insideV w:val="single" w:sz="8" w:space="0" w:color="26226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261" w:themeColor="accent1"/>
          <w:left w:val="single" w:sz="8" w:space="0" w:color="262261" w:themeColor="accent1"/>
          <w:bottom w:val="single" w:sz="8" w:space="0" w:color="262261" w:themeColor="accent1"/>
          <w:right w:val="single" w:sz="8" w:space="0" w:color="262261" w:themeColor="accent1"/>
          <w:insideH w:val="nil"/>
          <w:insideV w:val="single" w:sz="8" w:space="0" w:color="26226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261" w:themeColor="accent1"/>
          <w:left w:val="single" w:sz="8" w:space="0" w:color="262261" w:themeColor="accent1"/>
          <w:bottom w:val="single" w:sz="8" w:space="0" w:color="262261" w:themeColor="accent1"/>
          <w:right w:val="single" w:sz="8" w:space="0" w:color="262261" w:themeColor="accent1"/>
        </w:tcBorders>
      </w:tcPr>
    </w:tblStylePr>
    <w:tblStylePr w:type="band1Vert">
      <w:tblPr/>
      <w:tcPr>
        <w:tcBorders>
          <w:top w:val="single" w:sz="8" w:space="0" w:color="262261" w:themeColor="accent1"/>
          <w:left w:val="single" w:sz="8" w:space="0" w:color="262261" w:themeColor="accent1"/>
          <w:bottom w:val="single" w:sz="8" w:space="0" w:color="262261" w:themeColor="accent1"/>
          <w:right w:val="single" w:sz="8" w:space="0" w:color="262261" w:themeColor="accent1"/>
        </w:tcBorders>
        <w:shd w:val="clear" w:color="auto" w:fill="BCB9E6" w:themeFill="accent1" w:themeFillTint="3F"/>
      </w:tcPr>
    </w:tblStylePr>
    <w:tblStylePr w:type="band1Horz">
      <w:tblPr/>
      <w:tcPr>
        <w:tcBorders>
          <w:top w:val="single" w:sz="8" w:space="0" w:color="262261" w:themeColor="accent1"/>
          <w:left w:val="single" w:sz="8" w:space="0" w:color="262261" w:themeColor="accent1"/>
          <w:bottom w:val="single" w:sz="8" w:space="0" w:color="262261" w:themeColor="accent1"/>
          <w:right w:val="single" w:sz="8" w:space="0" w:color="262261" w:themeColor="accent1"/>
          <w:insideV w:val="single" w:sz="8" w:space="0" w:color="262261" w:themeColor="accent1"/>
        </w:tcBorders>
        <w:shd w:val="clear" w:color="auto" w:fill="BCB9E6" w:themeFill="accent1" w:themeFillTint="3F"/>
      </w:tcPr>
    </w:tblStylePr>
    <w:tblStylePr w:type="band2Horz">
      <w:tblPr/>
      <w:tcPr>
        <w:tcBorders>
          <w:top w:val="single" w:sz="8" w:space="0" w:color="262261" w:themeColor="accent1"/>
          <w:left w:val="single" w:sz="8" w:space="0" w:color="262261" w:themeColor="accent1"/>
          <w:bottom w:val="single" w:sz="8" w:space="0" w:color="262261" w:themeColor="accent1"/>
          <w:right w:val="single" w:sz="8" w:space="0" w:color="262261" w:themeColor="accent1"/>
          <w:insideV w:val="single" w:sz="8" w:space="0" w:color="262261" w:themeColor="accent1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262261" w:themeColor="accent1"/>
        <w:left w:val="single" w:sz="8" w:space="0" w:color="262261" w:themeColor="accent1"/>
        <w:bottom w:val="single" w:sz="8" w:space="0" w:color="262261" w:themeColor="accent1"/>
        <w:right w:val="single" w:sz="8" w:space="0" w:color="26226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26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261" w:themeColor="accent1"/>
          <w:left w:val="single" w:sz="8" w:space="0" w:color="262261" w:themeColor="accent1"/>
          <w:bottom w:val="single" w:sz="8" w:space="0" w:color="262261" w:themeColor="accent1"/>
          <w:right w:val="single" w:sz="8" w:space="0" w:color="2622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261" w:themeColor="accent1"/>
          <w:left w:val="single" w:sz="8" w:space="0" w:color="262261" w:themeColor="accent1"/>
          <w:bottom w:val="single" w:sz="8" w:space="0" w:color="262261" w:themeColor="accent1"/>
          <w:right w:val="single" w:sz="8" w:space="0" w:color="262261" w:themeColor="accent1"/>
        </w:tcBorders>
      </w:tcPr>
    </w:tblStylePr>
    <w:tblStylePr w:type="band1Horz">
      <w:tblPr/>
      <w:tcPr>
        <w:tcBorders>
          <w:top w:val="single" w:sz="8" w:space="0" w:color="262261" w:themeColor="accent1"/>
          <w:left w:val="single" w:sz="8" w:space="0" w:color="262261" w:themeColor="accent1"/>
          <w:bottom w:val="single" w:sz="8" w:space="0" w:color="262261" w:themeColor="accent1"/>
          <w:right w:val="single" w:sz="8" w:space="0" w:color="262261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9042B"/>
    <w:pPr>
      <w:spacing w:line="240" w:lineRule="auto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9042B"/>
    <w:pPr>
      <w:spacing w:line="240" w:lineRule="auto"/>
    </w:pPr>
    <w:rPr>
      <w:color w:val="1C1948" w:themeColor="accent1" w:themeShade="BF"/>
    </w:rPr>
    <w:tblPr>
      <w:tblStyleRowBandSize w:val="1"/>
      <w:tblStyleColBandSize w:val="1"/>
      <w:tblBorders>
        <w:top w:val="single" w:sz="8" w:space="0" w:color="262261" w:themeColor="accent1"/>
        <w:bottom w:val="single" w:sz="8" w:space="0" w:color="26226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261" w:themeColor="accent1"/>
          <w:left w:val="nil"/>
          <w:bottom w:val="single" w:sz="8" w:space="0" w:color="26226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261" w:themeColor="accent1"/>
          <w:left w:val="nil"/>
          <w:bottom w:val="single" w:sz="8" w:space="0" w:color="26226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B9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B9E6" w:themeFill="accent1" w:themeFillTint="3F"/>
      </w:tcPr>
    </w:tblStylePr>
  </w:style>
  <w:style w:type="table" w:styleId="Lijsttabel1licht">
    <w:name w:val="List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56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56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6EB" w:themeFill="accent1" w:themeFillTint="33"/>
      </w:tcPr>
    </w:tblStylePr>
    <w:tblStylePr w:type="band1Horz">
      <w:tblPr/>
      <w:tcPr>
        <w:shd w:val="clear" w:color="auto" w:fill="C8C6EB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FB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FB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9" w:themeFill="accent2" w:themeFillTint="33"/>
      </w:tcPr>
    </w:tblStylePr>
    <w:tblStylePr w:type="band1Horz">
      <w:tblPr/>
      <w:tcPr>
        <w:shd w:val="clear" w:color="auto" w:fill="C3FDF9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F7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F7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D0" w:themeFill="accent3" w:themeFillTint="33"/>
      </w:tcPr>
    </w:tblStylePr>
    <w:tblStylePr w:type="band1Horz">
      <w:tblPr/>
      <w:tcPr>
        <w:shd w:val="clear" w:color="auto" w:fill="FDF4D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7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7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E7" w:themeFill="accent4" w:themeFillTint="33"/>
      </w:tcPr>
    </w:tblStylePr>
    <w:tblStylePr w:type="band1Horz">
      <w:tblPr/>
      <w:tcPr>
        <w:shd w:val="clear" w:color="auto" w:fill="FBE7E7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D8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D8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3" w:themeFill="accent5" w:themeFillTint="33"/>
      </w:tcPr>
    </w:tblStylePr>
    <w:tblStylePr w:type="band1Horz">
      <w:tblPr/>
      <w:tcPr>
        <w:shd w:val="clear" w:color="auto" w:fill="DDF2E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C4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C4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BDF" w:themeFill="accent6" w:themeFillTint="33"/>
      </w:tcPr>
    </w:tblStylePr>
    <w:tblStylePr w:type="band1Horz">
      <w:tblPr/>
      <w:tcPr>
        <w:shd w:val="clear" w:color="auto" w:fill="FCEBDF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5D56C4" w:themeColor="accent1" w:themeTint="99"/>
        <w:bottom w:val="single" w:sz="4" w:space="0" w:color="5D56C4" w:themeColor="accent1" w:themeTint="99"/>
        <w:insideH w:val="single" w:sz="4" w:space="0" w:color="5D56C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6EB" w:themeFill="accent1" w:themeFillTint="33"/>
      </w:tcPr>
    </w:tblStylePr>
    <w:tblStylePr w:type="band1Horz">
      <w:tblPr/>
      <w:tcPr>
        <w:shd w:val="clear" w:color="auto" w:fill="C8C6EB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DFBEF" w:themeColor="accent2" w:themeTint="99"/>
        <w:bottom w:val="single" w:sz="4" w:space="0" w:color="4DFBEF" w:themeColor="accent2" w:themeTint="99"/>
        <w:insideH w:val="single" w:sz="4" w:space="0" w:color="4DFBE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9" w:themeFill="accent2" w:themeFillTint="33"/>
      </w:tcPr>
    </w:tblStylePr>
    <w:tblStylePr w:type="band1Horz">
      <w:tblPr/>
      <w:tcPr>
        <w:shd w:val="clear" w:color="auto" w:fill="C3FDF9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DF73" w:themeColor="accent3" w:themeTint="99"/>
        <w:bottom w:val="single" w:sz="4" w:space="0" w:color="FADF73" w:themeColor="accent3" w:themeTint="99"/>
        <w:insideH w:val="single" w:sz="4" w:space="0" w:color="FADF7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D0" w:themeFill="accent3" w:themeFillTint="33"/>
      </w:tcPr>
    </w:tblStylePr>
    <w:tblStylePr w:type="band1Horz">
      <w:tblPr/>
      <w:tcPr>
        <w:shd w:val="clear" w:color="auto" w:fill="FDF4D0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B7B9" w:themeColor="accent4" w:themeTint="99"/>
        <w:bottom w:val="single" w:sz="4" w:space="0" w:color="F3B7B9" w:themeColor="accent4" w:themeTint="99"/>
        <w:insideH w:val="single" w:sz="4" w:space="0" w:color="F3B7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E7" w:themeFill="accent4" w:themeFillTint="33"/>
      </w:tcPr>
    </w:tblStylePr>
    <w:tblStylePr w:type="band1Horz">
      <w:tblPr/>
      <w:tcPr>
        <w:shd w:val="clear" w:color="auto" w:fill="FBE7E7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D8AB" w:themeColor="accent5" w:themeTint="99"/>
        <w:bottom w:val="single" w:sz="4" w:space="0" w:color="99D8AB" w:themeColor="accent5" w:themeTint="99"/>
        <w:insideH w:val="single" w:sz="4" w:space="0" w:color="99D8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3" w:themeFill="accent5" w:themeFillTint="33"/>
      </w:tcPr>
    </w:tblStylePr>
    <w:tblStylePr w:type="band1Horz">
      <w:tblPr/>
      <w:tcPr>
        <w:shd w:val="clear" w:color="auto" w:fill="DDF2E3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8C4A0" w:themeColor="accent6" w:themeTint="99"/>
        <w:bottom w:val="single" w:sz="4" w:space="0" w:color="F8C4A0" w:themeColor="accent6" w:themeTint="99"/>
        <w:insideH w:val="single" w:sz="4" w:space="0" w:color="F8C4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BDF" w:themeFill="accent6" w:themeFillTint="33"/>
      </w:tcPr>
    </w:tblStylePr>
    <w:tblStylePr w:type="band1Horz">
      <w:tblPr/>
      <w:tcPr>
        <w:shd w:val="clear" w:color="auto" w:fill="FCEBDF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262261" w:themeColor="accent1"/>
        <w:left w:val="single" w:sz="4" w:space="0" w:color="262261" w:themeColor="accent1"/>
        <w:bottom w:val="single" w:sz="4" w:space="0" w:color="262261" w:themeColor="accent1"/>
        <w:right w:val="single" w:sz="4" w:space="0" w:color="26226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261" w:themeFill="accent1"/>
      </w:tcPr>
    </w:tblStylePr>
    <w:tblStylePr w:type="lastRow">
      <w:rPr>
        <w:b/>
        <w:bCs/>
      </w:rPr>
      <w:tblPr/>
      <w:tcPr>
        <w:tcBorders>
          <w:top w:val="double" w:sz="4" w:space="0" w:color="26226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261" w:themeColor="accent1"/>
          <w:right w:val="single" w:sz="4" w:space="0" w:color="262261" w:themeColor="accent1"/>
        </w:tcBorders>
      </w:tcPr>
    </w:tblStylePr>
    <w:tblStylePr w:type="band1Horz">
      <w:tblPr/>
      <w:tcPr>
        <w:tcBorders>
          <w:top w:val="single" w:sz="4" w:space="0" w:color="262261" w:themeColor="accent1"/>
          <w:bottom w:val="single" w:sz="4" w:space="0" w:color="26226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261" w:themeColor="accent1"/>
          <w:left w:val="nil"/>
        </w:tcBorders>
      </w:tcPr>
    </w:tblStylePr>
    <w:tblStylePr w:type="swCell">
      <w:tblPr/>
      <w:tcPr>
        <w:tcBorders>
          <w:top w:val="double" w:sz="4" w:space="0" w:color="262261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4CCBE" w:themeColor="accent2"/>
        <w:left w:val="single" w:sz="4" w:space="0" w:color="04CCBE" w:themeColor="accent2"/>
        <w:bottom w:val="single" w:sz="4" w:space="0" w:color="04CCBE" w:themeColor="accent2"/>
        <w:right w:val="single" w:sz="4" w:space="0" w:color="04CCB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CCBE" w:themeFill="accent2"/>
      </w:tcPr>
    </w:tblStylePr>
    <w:tblStylePr w:type="lastRow">
      <w:rPr>
        <w:b/>
        <w:bCs/>
      </w:rPr>
      <w:tblPr/>
      <w:tcPr>
        <w:tcBorders>
          <w:top w:val="double" w:sz="4" w:space="0" w:color="04CCB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CCBE" w:themeColor="accent2"/>
          <w:right w:val="single" w:sz="4" w:space="0" w:color="04CCBE" w:themeColor="accent2"/>
        </w:tcBorders>
      </w:tcPr>
    </w:tblStylePr>
    <w:tblStylePr w:type="band1Horz">
      <w:tblPr/>
      <w:tcPr>
        <w:tcBorders>
          <w:top w:val="single" w:sz="4" w:space="0" w:color="04CCBE" w:themeColor="accent2"/>
          <w:bottom w:val="single" w:sz="4" w:space="0" w:color="04CCB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CCBE" w:themeColor="accent2"/>
          <w:left w:val="nil"/>
        </w:tcBorders>
      </w:tcPr>
    </w:tblStylePr>
    <w:tblStylePr w:type="swCell">
      <w:tblPr/>
      <w:tcPr>
        <w:tcBorders>
          <w:top w:val="double" w:sz="4" w:space="0" w:color="04CCBE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7CB16" w:themeColor="accent3"/>
        <w:left w:val="single" w:sz="4" w:space="0" w:color="F7CB16" w:themeColor="accent3"/>
        <w:bottom w:val="single" w:sz="4" w:space="0" w:color="F7CB16" w:themeColor="accent3"/>
        <w:right w:val="single" w:sz="4" w:space="0" w:color="F7CB1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CB16" w:themeFill="accent3"/>
      </w:tcPr>
    </w:tblStylePr>
    <w:tblStylePr w:type="lastRow">
      <w:rPr>
        <w:b/>
        <w:bCs/>
      </w:rPr>
      <w:tblPr/>
      <w:tcPr>
        <w:tcBorders>
          <w:top w:val="double" w:sz="4" w:space="0" w:color="F7CB1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CB16" w:themeColor="accent3"/>
          <w:right w:val="single" w:sz="4" w:space="0" w:color="F7CB16" w:themeColor="accent3"/>
        </w:tcBorders>
      </w:tcPr>
    </w:tblStylePr>
    <w:tblStylePr w:type="band1Horz">
      <w:tblPr/>
      <w:tcPr>
        <w:tcBorders>
          <w:top w:val="single" w:sz="4" w:space="0" w:color="F7CB16" w:themeColor="accent3"/>
          <w:bottom w:val="single" w:sz="4" w:space="0" w:color="F7CB1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CB16" w:themeColor="accent3"/>
          <w:left w:val="nil"/>
        </w:tcBorders>
      </w:tcPr>
    </w:tblStylePr>
    <w:tblStylePr w:type="swCell">
      <w:tblPr/>
      <w:tcPr>
        <w:tcBorders>
          <w:top w:val="double" w:sz="4" w:space="0" w:color="F7CB16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B878C" w:themeColor="accent4"/>
        <w:left w:val="single" w:sz="4" w:space="0" w:color="EB878C" w:themeColor="accent4"/>
        <w:bottom w:val="single" w:sz="4" w:space="0" w:color="EB878C" w:themeColor="accent4"/>
        <w:right w:val="single" w:sz="4" w:space="0" w:color="EB878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878C" w:themeFill="accent4"/>
      </w:tcPr>
    </w:tblStylePr>
    <w:tblStylePr w:type="lastRow">
      <w:rPr>
        <w:b/>
        <w:bCs/>
      </w:rPr>
      <w:tblPr/>
      <w:tcPr>
        <w:tcBorders>
          <w:top w:val="double" w:sz="4" w:space="0" w:color="EB878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878C" w:themeColor="accent4"/>
          <w:right w:val="single" w:sz="4" w:space="0" w:color="EB878C" w:themeColor="accent4"/>
        </w:tcBorders>
      </w:tcPr>
    </w:tblStylePr>
    <w:tblStylePr w:type="band1Horz">
      <w:tblPr/>
      <w:tcPr>
        <w:tcBorders>
          <w:top w:val="single" w:sz="4" w:space="0" w:color="EB878C" w:themeColor="accent4"/>
          <w:bottom w:val="single" w:sz="4" w:space="0" w:color="EB878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878C" w:themeColor="accent4"/>
          <w:left w:val="nil"/>
        </w:tcBorders>
      </w:tcPr>
    </w:tblStylePr>
    <w:tblStylePr w:type="swCell">
      <w:tblPr/>
      <w:tcPr>
        <w:tcBorders>
          <w:top w:val="double" w:sz="4" w:space="0" w:color="EB878C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56BF74" w:themeColor="accent5"/>
        <w:left w:val="single" w:sz="4" w:space="0" w:color="56BF74" w:themeColor="accent5"/>
        <w:bottom w:val="single" w:sz="4" w:space="0" w:color="56BF74" w:themeColor="accent5"/>
        <w:right w:val="single" w:sz="4" w:space="0" w:color="56BF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BF74" w:themeFill="accent5"/>
      </w:tcPr>
    </w:tblStylePr>
    <w:tblStylePr w:type="lastRow">
      <w:rPr>
        <w:b/>
        <w:bCs/>
      </w:rPr>
      <w:tblPr/>
      <w:tcPr>
        <w:tcBorders>
          <w:top w:val="double" w:sz="4" w:space="0" w:color="56BF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BF74" w:themeColor="accent5"/>
          <w:right w:val="single" w:sz="4" w:space="0" w:color="56BF74" w:themeColor="accent5"/>
        </w:tcBorders>
      </w:tcPr>
    </w:tblStylePr>
    <w:tblStylePr w:type="band1Horz">
      <w:tblPr/>
      <w:tcPr>
        <w:tcBorders>
          <w:top w:val="single" w:sz="4" w:space="0" w:color="56BF74" w:themeColor="accent5"/>
          <w:bottom w:val="single" w:sz="4" w:space="0" w:color="56BF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BF74" w:themeColor="accent5"/>
          <w:left w:val="nil"/>
        </w:tcBorders>
      </w:tcPr>
    </w:tblStylePr>
    <w:tblStylePr w:type="swCell">
      <w:tblPr/>
      <w:tcPr>
        <w:tcBorders>
          <w:top w:val="double" w:sz="4" w:space="0" w:color="56BF7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9D62" w:themeColor="accent6"/>
        <w:left w:val="single" w:sz="4" w:space="0" w:color="F49D62" w:themeColor="accent6"/>
        <w:bottom w:val="single" w:sz="4" w:space="0" w:color="F49D62" w:themeColor="accent6"/>
        <w:right w:val="single" w:sz="4" w:space="0" w:color="F49D6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9D62" w:themeFill="accent6"/>
      </w:tcPr>
    </w:tblStylePr>
    <w:tblStylePr w:type="lastRow">
      <w:rPr>
        <w:b/>
        <w:bCs/>
      </w:rPr>
      <w:tblPr/>
      <w:tcPr>
        <w:tcBorders>
          <w:top w:val="double" w:sz="4" w:space="0" w:color="F49D6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9D62" w:themeColor="accent6"/>
          <w:right w:val="single" w:sz="4" w:space="0" w:color="F49D62" w:themeColor="accent6"/>
        </w:tcBorders>
      </w:tcPr>
    </w:tblStylePr>
    <w:tblStylePr w:type="band1Horz">
      <w:tblPr/>
      <w:tcPr>
        <w:tcBorders>
          <w:top w:val="single" w:sz="4" w:space="0" w:color="F49D62" w:themeColor="accent6"/>
          <w:bottom w:val="single" w:sz="4" w:space="0" w:color="F49D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9D62" w:themeColor="accent6"/>
          <w:left w:val="nil"/>
        </w:tcBorders>
      </w:tcPr>
    </w:tblStylePr>
    <w:tblStylePr w:type="swCell">
      <w:tblPr/>
      <w:tcPr>
        <w:tcBorders>
          <w:top w:val="double" w:sz="4" w:space="0" w:color="F49D6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5D56C4" w:themeColor="accent1" w:themeTint="99"/>
        <w:left w:val="single" w:sz="4" w:space="0" w:color="5D56C4" w:themeColor="accent1" w:themeTint="99"/>
        <w:bottom w:val="single" w:sz="4" w:space="0" w:color="5D56C4" w:themeColor="accent1" w:themeTint="99"/>
        <w:right w:val="single" w:sz="4" w:space="0" w:color="5D56C4" w:themeColor="accent1" w:themeTint="99"/>
        <w:insideH w:val="single" w:sz="4" w:space="0" w:color="5D56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261" w:themeColor="accent1"/>
          <w:left w:val="single" w:sz="4" w:space="0" w:color="262261" w:themeColor="accent1"/>
          <w:bottom w:val="single" w:sz="4" w:space="0" w:color="262261" w:themeColor="accent1"/>
          <w:right w:val="single" w:sz="4" w:space="0" w:color="262261" w:themeColor="accent1"/>
          <w:insideH w:val="nil"/>
        </w:tcBorders>
        <w:shd w:val="clear" w:color="auto" w:fill="262261" w:themeFill="accent1"/>
      </w:tcPr>
    </w:tblStylePr>
    <w:tblStylePr w:type="lastRow">
      <w:rPr>
        <w:b/>
        <w:bCs/>
      </w:rPr>
      <w:tblPr/>
      <w:tcPr>
        <w:tcBorders>
          <w:top w:val="double" w:sz="4" w:space="0" w:color="5D56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6EB" w:themeFill="accent1" w:themeFillTint="33"/>
      </w:tcPr>
    </w:tblStylePr>
    <w:tblStylePr w:type="band1Horz">
      <w:tblPr/>
      <w:tcPr>
        <w:shd w:val="clear" w:color="auto" w:fill="C8C6EB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DFBEF" w:themeColor="accent2" w:themeTint="99"/>
        <w:left w:val="single" w:sz="4" w:space="0" w:color="4DFBEF" w:themeColor="accent2" w:themeTint="99"/>
        <w:bottom w:val="single" w:sz="4" w:space="0" w:color="4DFBEF" w:themeColor="accent2" w:themeTint="99"/>
        <w:right w:val="single" w:sz="4" w:space="0" w:color="4DFBEF" w:themeColor="accent2" w:themeTint="99"/>
        <w:insideH w:val="single" w:sz="4" w:space="0" w:color="4DFB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CCBE" w:themeColor="accent2"/>
          <w:left w:val="single" w:sz="4" w:space="0" w:color="04CCBE" w:themeColor="accent2"/>
          <w:bottom w:val="single" w:sz="4" w:space="0" w:color="04CCBE" w:themeColor="accent2"/>
          <w:right w:val="single" w:sz="4" w:space="0" w:color="04CCBE" w:themeColor="accent2"/>
          <w:insideH w:val="nil"/>
        </w:tcBorders>
        <w:shd w:val="clear" w:color="auto" w:fill="04CCBE" w:themeFill="accent2"/>
      </w:tcPr>
    </w:tblStylePr>
    <w:tblStylePr w:type="lastRow">
      <w:rPr>
        <w:b/>
        <w:bCs/>
      </w:rPr>
      <w:tblPr/>
      <w:tcPr>
        <w:tcBorders>
          <w:top w:val="double" w:sz="4" w:space="0" w:color="4DFB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9" w:themeFill="accent2" w:themeFillTint="33"/>
      </w:tcPr>
    </w:tblStylePr>
    <w:tblStylePr w:type="band1Horz">
      <w:tblPr/>
      <w:tcPr>
        <w:shd w:val="clear" w:color="auto" w:fill="C3FDF9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DF73" w:themeColor="accent3" w:themeTint="99"/>
        <w:left w:val="single" w:sz="4" w:space="0" w:color="FADF73" w:themeColor="accent3" w:themeTint="99"/>
        <w:bottom w:val="single" w:sz="4" w:space="0" w:color="FADF73" w:themeColor="accent3" w:themeTint="99"/>
        <w:right w:val="single" w:sz="4" w:space="0" w:color="FADF73" w:themeColor="accent3" w:themeTint="99"/>
        <w:insideH w:val="single" w:sz="4" w:space="0" w:color="FADF7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CB16" w:themeColor="accent3"/>
          <w:left w:val="single" w:sz="4" w:space="0" w:color="F7CB16" w:themeColor="accent3"/>
          <w:bottom w:val="single" w:sz="4" w:space="0" w:color="F7CB16" w:themeColor="accent3"/>
          <w:right w:val="single" w:sz="4" w:space="0" w:color="F7CB16" w:themeColor="accent3"/>
          <w:insideH w:val="nil"/>
        </w:tcBorders>
        <w:shd w:val="clear" w:color="auto" w:fill="F7CB16" w:themeFill="accent3"/>
      </w:tcPr>
    </w:tblStylePr>
    <w:tblStylePr w:type="lastRow">
      <w:rPr>
        <w:b/>
        <w:bCs/>
      </w:rPr>
      <w:tblPr/>
      <w:tcPr>
        <w:tcBorders>
          <w:top w:val="double" w:sz="4" w:space="0" w:color="FADF7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D0" w:themeFill="accent3" w:themeFillTint="33"/>
      </w:tcPr>
    </w:tblStylePr>
    <w:tblStylePr w:type="band1Horz">
      <w:tblPr/>
      <w:tcPr>
        <w:shd w:val="clear" w:color="auto" w:fill="FDF4D0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B7B9" w:themeColor="accent4" w:themeTint="99"/>
        <w:left w:val="single" w:sz="4" w:space="0" w:color="F3B7B9" w:themeColor="accent4" w:themeTint="99"/>
        <w:bottom w:val="single" w:sz="4" w:space="0" w:color="F3B7B9" w:themeColor="accent4" w:themeTint="99"/>
        <w:right w:val="single" w:sz="4" w:space="0" w:color="F3B7B9" w:themeColor="accent4" w:themeTint="99"/>
        <w:insideH w:val="single" w:sz="4" w:space="0" w:color="F3B7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878C" w:themeColor="accent4"/>
          <w:left w:val="single" w:sz="4" w:space="0" w:color="EB878C" w:themeColor="accent4"/>
          <w:bottom w:val="single" w:sz="4" w:space="0" w:color="EB878C" w:themeColor="accent4"/>
          <w:right w:val="single" w:sz="4" w:space="0" w:color="EB878C" w:themeColor="accent4"/>
          <w:insideH w:val="nil"/>
        </w:tcBorders>
        <w:shd w:val="clear" w:color="auto" w:fill="EB878C" w:themeFill="accent4"/>
      </w:tcPr>
    </w:tblStylePr>
    <w:tblStylePr w:type="lastRow">
      <w:rPr>
        <w:b/>
        <w:bCs/>
      </w:rPr>
      <w:tblPr/>
      <w:tcPr>
        <w:tcBorders>
          <w:top w:val="double" w:sz="4" w:space="0" w:color="F3B7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E7" w:themeFill="accent4" w:themeFillTint="33"/>
      </w:tcPr>
    </w:tblStylePr>
    <w:tblStylePr w:type="band1Horz">
      <w:tblPr/>
      <w:tcPr>
        <w:shd w:val="clear" w:color="auto" w:fill="FBE7E7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D8AB" w:themeColor="accent5" w:themeTint="99"/>
        <w:left w:val="single" w:sz="4" w:space="0" w:color="99D8AB" w:themeColor="accent5" w:themeTint="99"/>
        <w:bottom w:val="single" w:sz="4" w:space="0" w:color="99D8AB" w:themeColor="accent5" w:themeTint="99"/>
        <w:right w:val="single" w:sz="4" w:space="0" w:color="99D8AB" w:themeColor="accent5" w:themeTint="99"/>
        <w:insideH w:val="single" w:sz="4" w:space="0" w:color="99D8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F74" w:themeColor="accent5"/>
          <w:left w:val="single" w:sz="4" w:space="0" w:color="56BF74" w:themeColor="accent5"/>
          <w:bottom w:val="single" w:sz="4" w:space="0" w:color="56BF74" w:themeColor="accent5"/>
          <w:right w:val="single" w:sz="4" w:space="0" w:color="56BF74" w:themeColor="accent5"/>
          <w:insideH w:val="nil"/>
        </w:tcBorders>
        <w:shd w:val="clear" w:color="auto" w:fill="56BF74" w:themeFill="accent5"/>
      </w:tcPr>
    </w:tblStylePr>
    <w:tblStylePr w:type="lastRow">
      <w:rPr>
        <w:b/>
        <w:bCs/>
      </w:rPr>
      <w:tblPr/>
      <w:tcPr>
        <w:tcBorders>
          <w:top w:val="double" w:sz="4" w:space="0" w:color="99D8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3" w:themeFill="accent5" w:themeFillTint="33"/>
      </w:tcPr>
    </w:tblStylePr>
    <w:tblStylePr w:type="band1Horz">
      <w:tblPr/>
      <w:tcPr>
        <w:shd w:val="clear" w:color="auto" w:fill="DDF2E3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8C4A0" w:themeColor="accent6" w:themeTint="99"/>
        <w:left w:val="single" w:sz="4" w:space="0" w:color="F8C4A0" w:themeColor="accent6" w:themeTint="99"/>
        <w:bottom w:val="single" w:sz="4" w:space="0" w:color="F8C4A0" w:themeColor="accent6" w:themeTint="99"/>
        <w:right w:val="single" w:sz="4" w:space="0" w:color="F8C4A0" w:themeColor="accent6" w:themeTint="99"/>
        <w:insideH w:val="single" w:sz="4" w:space="0" w:color="F8C4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9D62" w:themeColor="accent6"/>
          <w:left w:val="single" w:sz="4" w:space="0" w:color="F49D62" w:themeColor="accent6"/>
          <w:bottom w:val="single" w:sz="4" w:space="0" w:color="F49D62" w:themeColor="accent6"/>
          <w:right w:val="single" w:sz="4" w:space="0" w:color="F49D62" w:themeColor="accent6"/>
          <w:insideH w:val="nil"/>
        </w:tcBorders>
        <w:shd w:val="clear" w:color="auto" w:fill="F49D62" w:themeFill="accent6"/>
      </w:tcPr>
    </w:tblStylePr>
    <w:tblStylePr w:type="lastRow">
      <w:rPr>
        <w:b/>
        <w:bCs/>
      </w:rPr>
      <w:tblPr/>
      <w:tcPr>
        <w:tcBorders>
          <w:top w:val="double" w:sz="4" w:space="0" w:color="F8C4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BDF" w:themeFill="accent6" w:themeFillTint="33"/>
      </w:tcPr>
    </w:tblStylePr>
    <w:tblStylePr w:type="band1Horz">
      <w:tblPr/>
      <w:tcPr>
        <w:shd w:val="clear" w:color="auto" w:fill="FCEBDF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261" w:themeColor="accent1"/>
        <w:left w:val="single" w:sz="24" w:space="0" w:color="262261" w:themeColor="accent1"/>
        <w:bottom w:val="single" w:sz="24" w:space="0" w:color="262261" w:themeColor="accent1"/>
        <w:right w:val="single" w:sz="24" w:space="0" w:color="262261" w:themeColor="accent1"/>
      </w:tblBorders>
    </w:tblPr>
    <w:tcPr>
      <w:shd w:val="clear" w:color="auto" w:fill="26226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CCBE" w:themeColor="accent2"/>
        <w:left w:val="single" w:sz="24" w:space="0" w:color="04CCBE" w:themeColor="accent2"/>
        <w:bottom w:val="single" w:sz="24" w:space="0" w:color="04CCBE" w:themeColor="accent2"/>
        <w:right w:val="single" w:sz="24" w:space="0" w:color="04CCBE" w:themeColor="accent2"/>
      </w:tblBorders>
    </w:tblPr>
    <w:tcPr>
      <w:shd w:val="clear" w:color="auto" w:fill="04CCB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CB16" w:themeColor="accent3"/>
        <w:left w:val="single" w:sz="24" w:space="0" w:color="F7CB16" w:themeColor="accent3"/>
        <w:bottom w:val="single" w:sz="24" w:space="0" w:color="F7CB16" w:themeColor="accent3"/>
        <w:right w:val="single" w:sz="24" w:space="0" w:color="F7CB16" w:themeColor="accent3"/>
      </w:tblBorders>
    </w:tblPr>
    <w:tcPr>
      <w:shd w:val="clear" w:color="auto" w:fill="F7CB1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878C" w:themeColor="accent4"/>
        <w:left w:val="single" w:sz="24" w:space="0" w:color="EB878C" w:themeColor="accent4"/>
        <w:bottom w:val="single" w:sz="24" w:space="0" w:color="EB878C" w:themeColor="accent4"/>
        <w:right w:val="single" w:sz="24" w:space="0" w:color="EB878C" w:themeColor="accent4"/>
      </w:tblBorders>
    </w:tblPr>
    <w:tcPr>
      <w:shd w:val="clear" w:color="auto" w:fill="EB878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BF74" w:themeColor="accent5"/>
        <w:left w:val="single" w:sz="24" w:space="0" w:color="56BF74" w:themeColor="accent5"/>
        <w:bottom w:val="single" w:sz="24" w:space="0" w:color="56BF74" w:themeColor="accent5"/>
        <w:right w:val="single" w:sz="24" w:space="0" w:color="56BF74" w:themeColor="accent5"/>
      </w:tblBorders>
    </w:tblPr>
    <w:tcPr>
      <w:shd w:val="clear" w:color="auto" w:fill="56BF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9D62" w:themeColor="accent6"/>
        <w:left w:val="single" w:sz="24" w:space="0" w:color="F49D62" w:themeColor="accent6"/>
        <w:bottom w:val="single" w:sz="24" w:space="0" w:color="F49D62" w:themeColor="accent6"/>
        <w:right w:val="single" w:sz="24" w:space="0" w:color="F49D62" w:themeColor="accent6"/>
      </w:tblBorders>
    </w:tblPr>
    <w:tcPr>
      <w:shd w:val="clear" w:color="auto" w:fill="F49D6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19042B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19042B"/>
    <w:pPr>
      <w:spacing w:line="240" w:lineRule="auto"/>
    </w:pPr>
    <w:rPr>
      <w:color w:val="1C1948" w:themeColor="accent1" w:themeShade="BF"/>
    </w:rPr>
    <w:tblPr>
      <w:tblStyleRowBandSize w:val="1"/>
      <w:tblStyleColBandSize w:val="1"/>
      <w:tblBorders>
        <w:top w:val="single" w:sz="4" w:space="0" w:color="262261" w:themeColor="accent1"/>
        <w:bottom w:val="single" w:sz="4" w:space="0" w:color="26226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226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2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6EB" w:themeFill="accent1" w:themeFillTint="33"/>
      </w:tcPr>
    </w:tblStylePr>
    <w:tblStylePr w:type="band1Horz">
      <w:tblPr/>
      <w:tcPr>
        <w:shd w:val="clear" w:color="auto" w:fill="C8C6EB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19042B"/>
    <w:pPr>
      <w:spacing w:line="240" w:lineRule="auto"/>
    </w:pPr>
    <w:rPr>
      <w:color w:val="03988D" w:themeColor="accent2" w:themeShade="BF"/>
    </w:rPr>
    <w:tblPr>
      <w:tblStyleRowBandSize w:val="1"/>
      <w:tblStyleColBandSize w:val="1"/>
      <w:tblBorders>
        <w:top w:val="single" w:sz="4" w:space="0" w:color="04CCBE" w:themeColor="accent2"/>
        <w:bottom w:val="single" w:sz="4" w:space="0" w:color="04CCB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4CCB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4CC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9" w:themeFill="accent2" w:themeFillTint="33"/>
      </w:tcPr>
    </w:tblStylePr>
    <w:tblStylePr w:type="band1Horz">
      <w:tblPr/>
      <w:tcPr>
        <w:shd w:val="clear" w:color="auto" w:fill="C3FDF9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19042B"/>
    <w:pPr>
      <w:spacing w:line="240" w:lineRule="auto"/>
    </w:pPr>
    <w:rPr>
      <w:color w:val="C29D06" w:themeColor="accent3" w:themeShade="BF"/>
    </w:rPr>
    <w:tblPr>
      <w:tblStyleRowBandSize w:val="1"/>
      <w:tblStyleColBandSize w:val="1"/>
      <w:tblBorders>
        <w:top w:val="single" w:sz="4" w:space="0" w:color="F7CB16" w:themeColor="accent3"/>
        <w:bottom w:val="single" w:sz="4" w:space="0" w:color="F7CB1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CB1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CB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D0" w:themeFill="accent3" w:themeFillTint="33"/>
      </w:tcPr>
    </w:tblStylePr>
    <w:tblStylePr w:type="band1Horz">
      <w:tblPr/>
      <w:tcPr>
        <w:shd w:val="clear" w:color="auto" w:fill="FDF4D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19042B"/>
    <w:pPr>
      <w:spacing w:line="240" w:lineRule="auto"/>
    </w:pPr>
    <w:rPr>
      <w:color w:val="DD373F" w:themeColor="accent4" w:themeShade="BF"/>
    </w:rPr>
    <w:tblPr>
      <w:tblStyleRowBandSize w:val="1"/>
      <w:tblStyleColBandSize w:val="1"/>
      <w:tblBorders>
        <w:top w:val="single" w:sz="4" w:space="0" w:color="EB878C" w:themeColor="accent4"/>
        <w:bottom w:val="single" w:sz="4" w:space="0" w:color="EB878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B878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B87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E7" w:themeFill="accent4" w:themeFillTint="33"/>
      </w:tcPr>
    </w:tblStylePr>
    <w:tblStylePr w:type="band1Horz">
      <w:tblPr/>
      <w:tcPr>
        <w:shd w:val="clear" w:color="auto" w:fill="FBE7E7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19042B"/>
    <w:pPr>
      <w:spacing w:line="240" w:lineRule="auto"/>
    </w:pPr>
    <w:rPr>
      <w:color w:val="399653" w:themeColor="accent5" w:themeShade="BF"/>
    </w:rPr>
    <w:tblPr>
      <w:tblStyleRowBandSize w:val="1"/>
      <w:tblStyleColBandSize w:val="1"/>
      <w:tblBorders>
        <w:top w:val="single" w:sz="4" w:space="0" w:color="56BF74" w:themeColor="accent5"/>
        <w:bottom w:val="single" w:sz="4" w:space="0" w:color="56BF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BF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BF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3" w:themeFill="accent5" w:themeFillTint="33"/>
      </w:tcPr>
    </w:tblStylePr>
    <w:tblStylePr w:type="band1Horz">
      <w:tblPr/>
      <w:tcPr>
        <w:shd w:val="clear" w:color="auto" w:fill="DDF2E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19042B"/>
    <w:pPr>
      <w:spacing w:line="240" w:lineRule="auto"/>
    </w:pPr>
    <w:rPr>
      <w:color w:val="EE6A11" w:themeColor="accent6" w:themeShade="BF"/>
    </w:rPr>
    <w:tblPr>
      <w:tblStyleRowBandSize w:val="1"/>
      <w:tblStyleColBandSize w:val="1"/>
      <w:tblBorders>
        <w:top w:val="single" w:sz="4" w:space="0" w:color="F49D62" w:themeColor="accent6"/>
        <w:bottom w:val="single" w:sz="4" w:space="0" w:color="F49D6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49D6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49D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BDF" w:themeFill="accent6" w:themeFillTint="33"/>
      </w:tcPr>
    </w:tblStylePr>
    <w:tblStylePr w:type="band1Horz">
      <w:tblPr/>
      <w:tcPr>
        <w:shd w:val="clear" w:color="auto" w:fill="FCEBDF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19042B"/>
    <w:pPr>
      <w:spacing w:line="240" w:lineRule="auto"/>
    </w:pPr>
    <w:rPr>
      <w:color w:val="231F2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19042B"/>
    <w:pPr>
      <w:spacing w:line="240" w:lineRule="auto"/>
    </w:pPr>
    <w:rPr>
      <w:color w:val="1C194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26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26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26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26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C6EB" w:themeFill="accent1" w:themeFillTint="33"/>
      </w:tcPr>
    </w:tblStylePr>
    <w:tblStylePr w:type="band1Horz">
      <w:tblPr/>
      <w:tcPr>
        <w:shd w:val="clear" w:color="auto" w:fill="C8C6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19042B"/>
    <w:pPr>
      <w:spacing w:line="240" w:lineRule="auto"/>
    </w:pPr>
    <w:rPr>
      <w:color w:val="03988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CCB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CCB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CCB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CCB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FDF9" w:themeFill="accent2" w:themeFillTint="33"/>
      </w:tcPr>
    </w:tblStylePr>
    <w:tblStylePr w:type="band1Horz">
      <w:tblPr/>
      <w:tcPr>
        <w:shd w:val="clear" w:color="auto" w:fill="C3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19042B"/>
    <w:pPr>
      <w:spacing w:line="240" w:lineRule="auto"/>
    </w:pPr>
    <w:rPr>
      <w:color w:val="C29D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CB1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CB1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CB1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CB1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4D0" w:themeFill="accent3" w:themeFillTint="33"/>
      </w:tcPr>
    </w:tblStylePr>
    <w:tblStylePr w:type="band1Horz">
      <w:tblPr/>
      <w:tcPr>
        <w:shd w:val="clear" w:color="auto" w:fill="FDF4D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19042B"/>
    <w:pPr>
      <w:spacing w:line="240" w:lineRule="auto"/>
    </w:pPr>
    <w:rPr>
      <w:color w:val="DD373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878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878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878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878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7E7" w:themeFill="accent4" w:themeFillTint="33"/>
      </w:tcPr>
    </w:tblStylePr>
    <w:tblStylePr w:type="band1Horz">
      <w:tblPr/>
      <w:tcPr>
        <w:shd w:val="clear" w:color="auto" w:fill="FBE7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19042B"/>
    <w:pPr>
      <w:spacing w:line="240" w:lineRule="auto"/>
    </w:pPr>
    <w:rPr>
      <w:color w:val="3996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BF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BF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BF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BF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F2E3" w:themeFill="accent5" w:themeFillTint="33"/>
      </w:tcPr>
    </w:tblStylePr>
    <w:tblStylePr w:type="band1Horz">
      <w:tblPr/>
      <w:tcPr>
        <w:shd w:val="clear" w:color="auto" w:fill="DDF2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19042B"/>
    <w:pPr>
      <w:spacing w:line="240" w:lineRule="auto"/>
    </w:pPr>
    <w:rPr>
      <w:color w:val="EE6A1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9D6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9D6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9D6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9D6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BDF" w:themeFill="accent6" w:themeFillTint="33"/>
      </w:tcPr>
    </w:tblStylePr>
    <w:tblStylePr w:type="band1Horz">
      <w:tblPr/>
      <w:tcPr>
        <w:shd w:val="clear" w:color="auto" w:fill="FCEB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9042B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9042B"/>
    <w:pPr>
      <w:spacing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262261" w:themeColor="accent1"/>
        <w:bottom w:val="single" w:sz="8" w:space="0" w:color="26226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26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261" w:themeColor="accent1"/>
          <w:bottom w:val="single" w:sz="8" w:space="0" w:color="2622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261" w:themeColor="accent1"/>
          <w:bottom w:val="single" w:sz="8" w:space="0" w:color="262261" w:themeColor="accent1"/>
        </w:tcBorders>
      </w:tcPr>
    </w:tblStylePr>
    <w:tblStylePr w:type="band1Vert">
      <w:tblPr/>
      <w:tcPr>
        <w:shd w:val="clear" w:color="auto" w:fill="BCB9E6" w:themeFill="accent1" w:themeFillTint="3F"/>
      </w:tcPr>
    </w:tblStylePr>
    <w:tblStylePr w:type="band1Horz">
      <w:tblPr/>
      <w:tcPr>
        <w:shd w:val="clear" w:color="auto" w:fill="BCB9E6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13AA7" w:themeColor="accent1" w:themeTint="BF"/>
        <w:left w:val="single" w:sz="8" w:space="0" w:color="413AA7" w:themeColor="accent1" w:themeTint="BF"/>
        <w:bottom w:val="single" w:sz="8" w:space="0" w:color="413AA7" w:themeColor="accent1" w:themeTint="BF"/>
        <w:right w:val="single" w:sz="8" w:space="0" w:color="413AA7" w:themeColor="accent1" w:themeTint="BF"/>
        <w:insideH w:val="single" w:sz="8" w:space="0" w:color="413A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3AA7" w:themeColor="accent1" w:themeTint="BF"/>
          <w:left w:val="single" w:sz="8" w:space="0" w:color="413AA7" w:themeColor="accent1" w:themeTint="BF"/>
          <w:bottom w:val="single" w:sz="8" w:space="0" w:color="413AA7" w:themeColor="accent1" w:themeTint="BF"/>
          <w:right w:val="single" w:sz="8" w:space="0" w:color="413AA7" w:themeColor="accent1" w:themeTint="BF"/>
          <w:insideH w:val="nil"/>
          <w:insideV w:val="nil"/>
        </w:tcBorders>
        <w:shd w:val="clear" w:color="auto" w:fill="26226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3AA7" w:themeColor="accent1" w:themeTint="BF"/>
          <w:left w:val="single" w:sz="8" w:space="0" w:color="413AA7" w:themeColor="accent1" w:themeTint="BF"/>
          <w:bottom w:val="single" w:sz="8" w:space="0" w:color="413AA7" w:themeColor="accent1" w:themeTint="BF"/>
          <w:right w:val="single" w:sz="8" w:space="0" w:color="413A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9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B9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26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2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26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semiHidden/>
    <w:rsid w:val="0019042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numberbodytextJongJGZ">
    <w:name w:val="List number body text Jong JGZ"/>
    <w:basedOn w:val="ZsysbasisJongJGZ"/>
    <w:next w:val="BodytextJongJGZ"/>
    <w:uiPriority w:val="20"/>
    <w:qFormat/>
    <w:rsid w:val="00A10858"/>
    <w:pPr>
      <w:numPr>
        <w:numId w:val="25"/>
      </w:numPr>
    </w:pPr>
  </w:style>
  <w:style w:type="paragraph" w:customStyle="1" w:styleId="ListletterbodytextJongJGZ">
    <w:name w:val="List letter body text Jong JGZ"/>
    <w:basedOn w:val="ZsysbasisJongJGZ"/>
    <w:next w:val="BodytextJongJGZ"/>
    <w:uiPriority w:val="16"/>
    <w:qFormat/>
    <w:rsid w:val="00A10858"/>
    <w:pPr>
      <w:numPr>
        <w:numId w:val="26"/>
      </w:numPr>
    </w:pPr>
  </w:style>
  <w:style w:type="numbering" w:customStyle="1" w:styleId="ListletterJongJGZ">
    <w:name w:val="List letter Jong JGZ"/>
    <w:uiPriority w:val="99"/>
    <w:semiHidden/>
    <w:rsid w:val="002C49D6"/>
    <w:pPr>
      <w:numPr>
        <w:numId w:val="24"/>
      </w:numPr>
    </w:pPr>
  </w:style>
  <w:style w:type="numbering" w:customStyle="1" w:styleId="OpsommingnummerJongJGZ">
    <w:name w:val="Opsomming nummer Jong JGZ"/>
    <w:uiPriority w:val="99"/>
    <w:semiHidden/>
    <w:rsid w:val="002C49D6"/>
    <w:pPr>
      <w:numPr>
        <w:numId w:val="25"/>
      </w:numPr>
    </w:pPr>
  </w:style>
  <w:style w:type="paragraph" w:customStyle="1" w:styleId="Zsysframepag11JongJGZ">
    <w:name w:val="Zsysframepag1_1 Jong JGZ"/>
    <w:basedOn w:val="ZsysbasisJongJGZ"/>
    <w:next w:val="BodytextJongJGZ"/>
    <w:semiHidden/>
    <w:rsid w:val="00A10858"/>
  </w:style>
  <w:style w:type="paragraph" w:customStyle="1" w:styleId="Heading4nonumberJongJGZ">
    <w:name w:val="Heading 4 no number Jong JGZ"/>
    <w:basedOn w:val="ZsysbasisJongJGZ"/>
    <w:next w:val="BodytextJongJGZ"/>
    <w:uiPriority w:val="10"/>
    <w:qFormat/>
    <w:rsid w:val="00A10858"/>
    <w:pPr>
      <w:keepNext/>
      <w:keepLines/>
      <w:outlineLvl w:val="3"/>
    </w:pPr>
    <w:rPr>
      <w:bCs/>
      <w:szCs w:val="24"/>
    </w:rPr>
  </w:style>
  <w:style w:type="table" w:customStyle="1" w:styleId="TabelopgemaaktJongJGZ">
    <w:name w:val="Tabel opgemaakt Jong JGZ"/>
    <w:basedOn w:val="Standaardtabel"/>
    <w:uiPriority w:val="99"/>
    <w:rsid w:val="002E588D"/>
    <w:pPr>
      <w:spacing w:after="120" w:line="240" w:lineRule="atLeast"/>
    </w:pPr>
    <w:rPr>
      <w:sz w:val="16"/>
    </w:rPr>
    <w:tblPr>
      <w:tblStyleRowBandSize w:val="1"/>
    </w:tblPr>
    <w:tblStylePr w:type="firstRow">
      <w:pPr>
        <w:wordWrap/>
        <w:spacing w:beforeLines="0" w:before="40" w:beforeAutospacing="0"/>
        <w:contextualSpacing w:val="0"/>
      </w:pPr>
      <w:rPr>
        <w:rFonts w:ascii="Metropolis Semi Bold" w:hAnsi="Metropolis Semi Bold"/>
        <w:b w:val="0"/>
        <w:color w:val="FFFFFF" w:themeColor="background1"/>
      </w:rPr>
      <w:tblPr/>
      <w:tcPr>
        <w:shd w:val="clear" w:color="auto" w:fill="262261" w:themeFill="accent1"/>
      </w:tcPr>
    </w:tblStylePr>
    <w:tblStylePr w:type="lastRow">
      <w:rPr>
        <w:rFonts w:ascii="Metropolis Semi Bold" w:hAnsi="Metropolis Semi Bold"/>
        <w:b w:val="0"/>
        <w:color w:val="FFFFFF" w:themeColor="background1"/>
      </w:rPr>
      <w:tblPr/>
      <w:tcPr>
        <w:shd w:val="clear" w:color="auto" w:fill="262261" w:themeFill="accent1"/>
      </w:tcPr>
    </w:tblStylePr>
    <w:tblStylePr w:type="firstCol">
      <w:rPr>
        <w:rFonts w:ascii="Metropolis Semi Bold" w:hAnsi="Metropolis Semi Bold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7F9F4"/>
      </w:tcPr>
    </w:tblStylePr>
  </w:style>
  <w:style w:type="character" w:customStyle="1" w:styleId="Pagenumbersemi-boldtekenJongJGZ">
    <w:name w:val="Page number semi-bold (teken) Jong JGZ"/>
    <w:uiPriority w:val="1"/>
    <w:rsid w:val="003D1691"/>
    <w:rPr>
      <w:rFonts w:ascii="Metropolis Semi Bold" w:hAnsi="Metropolis Semi Bold"/>
      <w:b w:val="0"/>
    </w:rPr>
  </w:style>
  <w:style w:type="paragraph" w:customStyle="1" w:styleId="IntroJongJGZ">
    <w:name w:val="Intro Jong JGZ"/>
    <w:basedOn w:val="ZsysbasisJongJGZ"/>
    <w:rsid w:val="00A10858"/>
    <w:pPr>
      <w:spacing w:line="420" w:lineRule="atLeast"/>
    </w:pPr>
    <w:rPr>
      <w:rFonts w:ascii="Metropolis Semi Bold" w:hAnsi="Metropolis Semi Bold"/>
      <w:b/>
      <w:sz w:val="28"/>
    </w:rPr>
  </w:style>
  <w:style w:type="paragraph" w:customStyle="1" w:styleId="FrametextJongJGZ">
    <w:name w:val="Frame text Jong JGZ"/>
    <w:basedOn w:val="ZsysbasisJongJGZ"/>
    <w:rsid w:val="00A10858"/>
    <w:rPr>
      <w:color w:val="FFFFFF" w:themeColor="light1"/>
    </w:rPr>
  </w:style>
  <w:style w:type="paragraph" w:customStyle="1" w:styleId="FrameheadingJongJGZ">
    <w:name w:val="Frame heading Jong JGZ"/>
    <w:basedOn w:val="ZsysbasisJongJGZ"/>
    <w:next w:val="FrametextJongJGZ"/>
    <w:rsid w:val="00A10858"/>
    <w:pPr>
      <w:spacing w:after="160" w:line="490" w:lineRule="atLeast"/>
    </w:pPr>
    <w:rPr>
      <w:b/>
      <w:color w:val="FFFFFF" w:themeColor="light1"/>
      <w:sz w:val="28"/>
    </w:rPr>
  </w:style>
  <w:style w:type="paragraph" w:customStyle="1" w:styleId="SubheadingJongJGZ">
    <w:name w:val="Subheading Jong JGZ"/>
    <w:basedOn w:val="ZsysbasisJongJGZ"/>
    <w:next w:val="BodytextJongJGZ"/>
    <w:rsid w:val="00A10858"/>
    <w:pPr>
      <w:spacing w:before="320"/>
    </w:pPr>
    <w:rPr>
      <w:rFonts w:ascii="Metropolis Semi Bold" w:hAnsi="Metropolis Semi Bold"/>
      <w:b/>
    </w:rPr>
  </w:style>
  <w:style w:type="paragraph" w:customStyle="1" w:styleId="UrlcoverJongJGZ">
    <w:name w:val="Url cover Jong JGZ"/>
    <w:basedOn w:val="ZsysbasisJongJGZ"/>
    <w:rsid w:val="00A10858"/>
    <w:pPr>
      <w:spacing w:line="200" w:lineRule="exact"/>
      <w:jc w:val="right"/>
    </w:pPr>
    <w:rPr>
      <w:rFonts w:ascii="Metropolis Semi Bold" w:hAnsi="Metropolis Semi Bold"/>
      <w:color w:val="262261" w:themeColor="accent1"/>
    </w:rPr>
  </w:style>
  <w:style w:type="paragraph" w:customStyle="1" w:styleId="SourceJongJGZ">
    <w:name w:val="Source Jong JGZ"/>
    <w:basedOn w:val="ZsysbasisJongJGZ"/>
    <w:rsid w:val="00A10858"/>
    <w:pPr>
      <w:spacing w:line="200" w:lineRule="exact"/>
    </w:pPr>
    <w:rPr>
      <w:rFonts w:ascii="Metropolis Medium" w:hAnsi="Metropolis Medium"/>
      <w:sz w:val="16"/>
    </w:rPr>
  </w:style>
  <w:style w:type="paragraph" w:customStyle="1" w:styleId="HeadingTOCJongJGZ">
    <w:name w:val="Heading TOC Jong JGZ"/>
    <w:basedOn w:val="ZsysbasisJongJGZ"/>
    <w:next w:val="BodytextJongJGZ"/>
    <w:rsid w:val="00A10858"/>
    <w:pPr>
      <w:keepNext/>
      <w:keepLines/>
      <w:spacing w:line="920" w:lineRule="atLeast"/>
      <w:outlineLvl w:val="0"/>
    </w:pPr>
    <w:rPr>
      <w:b/>
      <w:bCs/>
      <w:color w:val="04CCBE" w:themeColor="accent2"/>
      <w:sz w:val="64"/>
      <w:szCs w:val="32"/>
    </w:rPr>
  </w:style>
  <w:style w:type="character" w:customStyle="1" w:styleId="Heading1titlechaptertekenJongJGZ">
    <w:name w:val="Heading 1 title chapter (teken) Jong JGZ"/>
    <w:uiPriority w:val="1"/>
    <w:rsid w:val="000E55B5"/>
    <w:rPr>
      <w:position w:val="0"/>
      <w:sz w:val="64"/>
    </w:rPr>
  </w:style>
  <w:style w:type="paragraph" w:customStyle="1" w:styleId="HeadingIntroinTOCJongJGZ">
    <w:name w:val="Heading Intro in TOC Jong JGZ"/>
    <w:basedOn w:val="ZsysbasisJongJGZ"/>
    <w:next w:val="BodytextJongJGZ"/>
    <w:rsid w:val="00A10858"/>
    <w:pPr>
      <w:keepNext/>
      <w:keepLines/>
      <w:spacing w:after="520" w:line="920" w:lineRule="atLeast"/>
      <w:outlineLvl w:val="0"/>
    </w:pPr>
    <w:rPr>
      <w:b/>
      <w:bCs/>
      <w:color w:val="04CCBE" w:themeColor="accent2"/>
      <w:sz w:val="64"/>
      <w:szCs w:val="32"/>
    </w:rPr>
  </w:style>
  <w:style w:type="character" w:customStyle="1" w:styleId="Kop1Char">
    <w:name w:val="Kop 1 Char"/>
    <w:aliases w:val="Heading 1 Jong JGZ Char"/>
    <w:basedOn w:val="Standaardalinea-lettertype"/>
    <w:link w:val="Kop1"/>
    <w:uiPriority w:val="3"/>
    <w:rsid w:val="00A10858"/>
    <w:rPr>
      <w:b/>
      <w:bCs/>
      <w:color w:val="04CCBE" w:themeColor="accent2"/>
      <w:spacing w:val="5"/>
      <w:sz w:val="28"/>
      <w:szCs w:val="32"/>
    </w:rPr>
  </w:style>
  <w:style w:type="paragraph" w:customStyle="1" w:styleId="SourceAppendicesJongJGZ">
    <w:name w:val="Source Appendices Jong JGZ"/>
    <w:basedOn w:val="ZsysbasisJongJGZ"/>
    <w:rsid w:val="00A10858"/>
    <w:pPr>
      <w:spacing w:line="200" w:lineRule="exact"/>
      <w:jc w:val="center"/>
    </w:pPr>
    <w:rPr>
      <w:rFonts w:ascii="Metropolis Medium" w:hAnsi="Metropolis Medium"/>
      <w:sz w:val="16"/>
    </w:rPr>
  </w:style>
  <w:style w:type="character" w:styleId="Hashtag">
    <w:name w:val="Hashtag"/>
    <w:basedOn w:val="Standaardalinea-lettertype"/>
    <w:uiPriority w:val="99"/>
    <w:semiHidden/>
    <w:unhideWhenUsed/>
    <w:rsid w:val="00EC69E9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69E9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9"/>
    <w:semiHidden/>
    <w:unhideWhenUsed/>
    <w:rsid w:val="00EC69E9"/>
    <w:rPr>
      <w:u w:val="dotted"/>
    </w:rPr>
  </w:style>
  <w:style w:type="character" w:styleId="SmartLink">
    <w:name w:val="Smart Link"/>
    <w:basedOn w:val="Standaardalinea-lettertype"/>
    <w:uiPriority w:val="99"/>
    <w:semiHidden/>
    <w:unhideWhenUsed/>
    <w:rsid w:val="00EC69E9"/>
    <w:rPr>
      <w:color w:val="0000FF"/>
      <w:u w:val="single"/>
      <w:shd w:val="clear" w:color="auto" w:fill="F3F2F1"/>
    </w:rPr>
  </w:style>
  <w:style w:type="character" w:styleId="Vermelding">
    <w:name w:val="Mention"/>
    <w:basedOn w:val="Standaardalinea-lettertype"/>
    <w:uiPriority w:val="99"/>
    <w:semiHidden/>
    <w:unhideWhenUsed/>
    <w:rsid w:val="00EC69E9"/>
    <w:rPr>
      <w:color w:val="2B579A"/>
      <w:shd w:val="clear" w:color="auto" w:fill="E1DFDD"/>
    </w:rPr>
  </w:style>
  <w:style w:type="character" w:customStyle="1" w:styleId="zsysVeldMarkering">
    <w:name w:val="zsysVeldMarkering"/>
    <w:basedOn w:val="Standaardalinea-lettertype"/>
    <w:rsid w:val="0006122A"/>
    <w:rPr>
      <w:color w:val="000000"/>
      <w:bdr w:val="none" w:sz="0" w:space="0" w:color="auto"/>
      <w:shd w:val="clear" w:color="auto" w:fill="FFB1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rid.internal/DGJ%24/Samenwerking/Communicatie/00.%20Algemeen/Media/Persberichten/2024/078%20770%2085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id.internal/DGJ%24/Samenwerking/Communicatie/00.%20Algemeen/Media/Persberichten/2024/088%20%E2%80%93%20566%2045%204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tact@jongjgz.nl" TargetMode="External"/><Relationship Id="rId4" Type="http://schemas.openxmlformats.org/officeDocument/2006/relationships/styles" Target="styles.xml"/><Relationship Id="rId9" Type="http://schemas.openxmlformats.org/officeDocument/2006/relationships/hyperlink" Target="https://rijksvaccinatieprogramma.nl/infectieziekt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leuren Jong JGZ">
      <a:dk1>
        <a:srgbClr val="231F20"/>
      </a:dk1>
      <a:lt1>
        <a:srgbClr val="FFFFFF"/>
      </a:lt1>
      <a:dk2>
        <a:srgbClr val="000000"/>
      </a:dk2>
      <a:lt2>
        <a:srgbClr val="FFFFFF"/>
      </a:lt2>
      <a:accent1>
        <a:srgbClr val="262261"/>
      </a:accent1>
      <a:accent2>
        <a:srgbClr val="04CCBE"/>
      </a:accent2>
      <a:accent3>
        <a:srgbClr val="F7CB16"/>
      </a:accent3>
      <a:accent4>
        <a:srgbClr val="EB878C"/>
      </a:accent4>
      <a:accent5>
        <a:srgbClr val="56BF74"/>
      </a:accent5>
      <a:accent6>
        <a:srgbClr val="F49D62"/>
      </a:accent6>
      <a:hlink>
        <a:srgbClr val="231F20"/>
      </a:hlink>
      <a:folHlink>
        <a:srgbClr val="231F20"/>
      </a:folHlink>
    </a:clrScheme>
    <a:fontScheme name="Lettertypen Metropolis Jong JGZ">
      <a:majorFont>
        <a:latin typeface="Metropoli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etropoli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onkerblauw">
      <a:srgbClr val="262261"/>
    </a:custClr>
    <a:custClr name="donkerblauwgroen">
      <a:srgbClr val="04CCBE"/>
    </a:custClr>
    <a:custClr name="donkergeel">
      <a:srgbClr val="F7CB16"/>
    </a:custClr>
    <a:custClr name="donkerroze">
      <a:srgbClr val="EB878C"/>
    </a:custClr>
    <a:custClr name="donkergroen">
      <a:srgbClr val="56BF74"/>
    </a:custClr>
    <a:custClr name="donkeroranje">
      <a:srgbClr val="F49D62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ichtblauw">
      <a:srgbClr val="EBEBFA"/>
    </a:custClr>
    <a:custClr name="lichtblauwgroen">
      <a:srgbClr val="C7F9F4"/>
    </a:custClr>
    <a:custClr name="lichtgeel">
      <a:srgbClr val="FFF5CC"/>
    </a:custClr>
    <a:custClr name="lichtroze">
      <a:srgbClr val="FFE1D7"/>
    </a:custClr>
    <a:custClr name="lichtgroen">
      <a:srgbClr val="DCF7DD"/>
    </a:custClr>
    <a:custClr name="lichtoranje">
      <a:srgbClr val="FFEAD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donkergrijs">
      <a:srgbClr val="231F2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ju xmlns="http://www.joulesunlimited.com/ccmappings">
  <Voettekst/>
</j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3092-57FD-415C-8250-FD7EB0EA4ACD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7BA81959-715C-4447-AE17-8C7FFF55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Booij - Schutte</dc:creator>
  <cp:keywords/>
  <dc:description/>
  <cp:lastModifiedBy>Cora Booij - Schutte</cp:lastModifiedBy>
  <cp:revision>2</cp:revision>
  <cp:lastPrinted>2023-02-17T13:54:00Z</cp:lastPrinted>
  <dcterms:created xsi:type="dcterms:W3CDTF">2024-03-28T09:10:00Z</dcterms:created>
  <dcterms:modified xsi:type="dcterms:W3CDTF">2024-03-28T09:23:00Z</dcterms:modified>
</cp:coreProperties>
</file>